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069"/>
      </w:tblGrid>
      <w:tr w:rsidR="00C068B2" w14:paraId="693E9406" w14:textId="77777777" w:rsidTr="00E74DE5">
        <w:trPr>
          <w:cantSplit/>
          <w:trHeight w:val="293"/>
        </w:trPr>
        <w:tc>
          <w:tcPr>
            <w:tcW w:w="5069" w:type="dxa"/>
            <w:vMerge w:val="restart"/>
            <w:tcMar>
              <w:top w:w="0" w:type="dxa"/>
              <w:left w:w="0" w:type="dxa"/>
              <w:bottom w:w="0" w:type="dxa"/>
              <w:right w:w="0" w:type="dxa"/>
            </w:tcMar>
          </w:tcPr>
          <w:p w14:paraId="2CD7AE18" w14:textId="77777777" w:rsidR="0020191D" w:rsidRPr="00BD5B86" w:rsidRDefault="00A02B3F" w:rsidP="00E74DE5">
            <w:pPr>
              <w:pStyle w:val="AbsenderText"/>
            </w:pPr>
            <w:r>
              <w:t>Bildungs- und Kulturdepartement</w:t>
            </w:r>
            <w:r>
              <w:br/>
            </w:r>
            <w:r w:rsidRPr="00BD5B86">
              <w:t>‍</w:t>
            </w:r>
            <w:r>
              <w:rPr>
                <w:rStyle w:val="Fett"/>
              </w:rPr>
              <w:t>Dienststelle Volksschulbildung</w:t>
            </w:r>
          </w:p>
        </w:tc>
      </w:tr>
      <w:tr w:rsidR="00C068B2" w14:paraId="40CC221C" w14:textId="77777777" w:rsidTr="00E74DE5">
        <w:trPr>
          <w:cantSplit/>
          <w:trHeight w:val="213"/>
        </w:trPr>
        <w:tc>
          <w:tcPr>
            <w:tcW w:w="5069" w:type="dxa"/>
            <w:vMerge/>
            <w:vAlign w:val="center"/>
          </w:tcPr>
          <w:p w14:paraId="20C1AB0F" w14:textId="77777777" w:rsidR="0020191D" w:rsidRPr="00BD5B86" w:rsidRDefault="0020191D">
            <w:pPr>
              <w:rPr>
                <w:rFonts w:cs="Arial"/>
                <w:sz w:val="16"/>
                <w:szCs w:val="16"/>
                <w:highlight w:val="white"/>
              </w:rPr>
            </w:pPr>
          </w:p>
        </w:tc>
      </w:tr>
    </w:tbl>
    <w:p w14:paraId="724566D5" w14:textId="77777777" w:rsidR="0020191D" w:rsidRPr="00BD5B86" w:rsidRDefault="0020191D" w:rsidP="00E74DE5">
      <w:pPr>
        <w:pStyle w:val="CityDate"/>
        <w:spacing w:before="0"/>
        <w:rPr>
          <w:sz w:val="2"/>
          <w:szCs w:val="2"/>
        </w:rPr>
        <w:sectPr w:rsidR="00E74DE5" w:rsidRPr="00BD5B86" w:rsidSect="00A96891">
          <w:headerReference w:type="default" r:id="rId13"/>
          <w:footerReference w:type="default" r:id="rId14"/>
          <w:headerReference w:type="first" r:id="rId15"/>
          <w:footerReference w:type="first" r:id="rId16"/>
          <w:type w:val="continuous"/>
          <w:pgSz w:w="11906" w:h="16838" w:code="9"/>
          <w:pgMar w:top="1758" w:right="1134" w:bottom="1134" w:left="1701" w:header="567" w:footer="420" w:gutter="0"/>
          <w:cols w:space="708"/>
          <w:docGrid w:linePitch="360"/>
        </w:sectPr>
      </w:pPr>
    </w:p>
    <w:p w14:paraId="6B86F156" w14:textId="77777777" w:rsidR="0020191D" w:rsidRDefault="0020191D" w:rsidP="00E74DE5">
      <w:bookmarkStart w:id="15" w:name="Datu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488"/>
      </w:tblGrid>
      <w:tr w:rsidR="00C068B2" w14:paraId="458733D9" w14:textId="77777777" w:rsidTr="00B90C74">
        <w:tc>
          <w:tcPr>
            <w:tcW w:w="9488" w:type="dxa"/>
            <w:shd w:val="clear" w:color="auto" w:fill="D9D9D9" w:themeFill="background1" w:themeFillShade="D9"/>
          </w:tcPr>
          <w:p w14:paraId="32E5691A" w14:textId="77777777" w:rsidR="0020191D" w:rsidRPr="00575BA5" w:rsidRDefault="00A02B3F" w:rsidP="00C06124">
            <w:pPr>
              <w:rPr>
                <w:rFonts w:cs="Segoe UI"/>
                <w:b/>
                <w:sz w:val="20"/>
              </w:rPr>
            </w:pPr>
            <w:r w:rsidRPr="00575BA5">
              <w:rPr>
                <w:rFonts w:cs="Segoe UI"/>
                <w:b/>
                <w:sz w:val="20"/>
              </w:rPr>
              <w:t xml:space="preserve">Anmeldung zur Überprüfung der bestehenden Sonderschulmassnahme durch den </w:t>
            </w:r>
          </w:p>
          <w:p w14:paraId="25FDE3D6" w14:textId="77777777" w:rsidR="0020191D" w:rsidRPr="00575BA5" w:rsidRDefault="00A02B3F" w:rsidP="00C06124">
            <w:pPr>
              <w:rPr>
                <w:rFonts w:cs="Segoe UI"/>
                <w:b/>
                <w:sz w:val="20"/>
              </w:rPr>
            </w:pPr>
            <w:r w:rsidRPr="00575BA5">
              <w:rPr>
                <w:rFonts w:cs="Segoe UI"/>
                <w:b/>
                <w:sz w:val="20"/>
              </w:rPr>
              <w:t>zuständigen Schulpsychologischen Dienst (SPD)</w:t>
            </w:r>
          </w:p>
          <w:p w14:paraId="181A56F8" w14:textId="77777777" w:rsidR="0020191D" w:rsidRPr="00575BA5" w:rsidRDefault="00A02B3F" w:rsidP="00C06124">
            <w:pPr>
              <w:rPr>
                <w:rFonts w:cs="Segoe UI"/>
                <w:b/>
                <w:sz w:val="14"/>
                <w:szCs w:val="14"/>
              </w:rPr>
            </w:pPr>
            <w:r w:rsidRPr="00575BA5">
              <w:rPr>
                <w:rFonts w:cs="Segoe UI"/>
                <w:b/>
                <w:sz w:val="14"/>
                <w:szCs w:val="14"/>
              </w:rPr>
              <w:t xml:space="preserve">(siehe </w:t>
            </w:r>
            <w:hyperlink r:id="rId17" w:history="1">
              <w:r w:rsidRPr="00575BA5">
                <w:rPr>
                  <w:rStyle w:val="Hyperlink"/>
                  <w:rFonts w:cs="Segoe UI"/>
                  <w:b/>
                  <w:sz w:val="14"/>
                  <w:szCs w:val="14"/>
                </w:rPr>
                <w:t>Abklärungs- und Zuweisungsverfahren</w:t>
              </w:r>
            </w:hyperlink>
            <w:r w:rsidRPr="00575BA5">
              <w:rPr>
                <w:rFonts w:cs="Segoe UI"/>
                <w:b/>
                <w:sz w:val="14"/>
                <w:szCs w:val="14"/>
              </w:rPr>
              <w:t>)</w:t>
            </w:r>
          </w:p>
        </w:tc>
      </w:tr>
    </w:tbl>
    <w:p w14:paraId="6EDCD7CF" w14:textId="77777777" w:rsidR="0020191D" w:rsidRPr="00575BA5" w:rsidRDefault="0020191D" w:rsidP="00B90C74">
      <w:pPr>
        <w:rPr>
          <w:rFonts w:cs="Segoe UI"/>
          <w:sz w:val="12"/>
          <w:szCs w:val="18"/>
        </w:rPr>
      </w:pPr>
    </w:p>
    <w:p w14:paraId="29500115" w14:textId="77777777" w:rsidR="0020191D" w:rsidRPr="00575BA5" w:rsidRDefault="00A02B3F" w:rsidP="00B90C74">
      <w:pPr>
        <w:tabs>
          <w:tab w:val="left" w:pos="2127"/>
        </w:tabs>
        <w:rPr>
          <w:rStyle w:val="Platzhaltertext"/>
          <w:rFonts w:cs="Segoe UI"/>
          <w:color w:val="C00000"/>
        </w:rPr>
      </w:pPr>
      <w:r w:rsidRPr="008D5197">
        <w:rPr>
          <w:rFonts w:cs="Segoe UI"/>
          <w:b/>
          <w:sz w:val="18"/>
          <w:szCs w:val="18"/>
        </w:rPr>
        <w:t>Bereich</w:t>
      </w:r>
      <w:r w:rsidRPr="00575BA5">
        <w:rPr>
          <w:rFonts w:cs="Segoe UI"/>
          <w:sz w:val="29"/>
          <w:szCs w:val="29"/>
        </w:rPr>
        <w:t xml:space="preserve"> </w:t>
      </w:r>
      <w:r w:rsidRPr="00575BA5">
        <w:rPr>
          <w:rFonts w:ascii="Wingdings" w:hAnsi="Wingdings" w:cs="Segoe UI"/>
          <w:b/>
          <w:sz w:val="29"/>
          <w:szCs w:val="29"/>
        </w:rPr>
        <w:sym w:font="Wingdings" w:char="F046"/>
      </w:r>
      <w:r>
        <w:rPr>
          <w:rFonts w:cs="Segoe UI"/>
          <w:b/>
          <w:sz w:val="29"/>
          <w:szCs w:val="29"/>
        </w:rPr>
        <w:t xml:space="preserve"> </w:t>
      </w:r>
      <w:r>
        <w:rPr>
          <w:rFonts w:cs="Segoe UI"/>
          <w:b/>
          <w:sz w:val="29"/>
          <w:szCs w:val="29"/>
        </w:rPr>
        <w:tab/>
      </w:r>
      <w:r w:rsidRPr="00575BA5">
        <w:rPr>
          <w:rFonts w:cs="Segoe UI"/>
          <w:b/>
          <w:color w:val="C00000"/>
          <w:sz w:val="18"/>
          <w:szCs w:val="18"/>
        </w:rPr>
        <w:t xml:space="preserve"> </w:t>
      </w:r>
      <w:r w:rsidRPr="00575BA5">
        <w:rPr>
          <w:rStyle w:val="Platzhaltertext"/>
          <w:rFonts w:cs="Segoe UI"/>
          <w:color w:val="C00000"/>
          <w:sz w:val="18"/>
          <w:szCs w:val="18"/>
        </w:rPr>
        <w:fldChar w:fldCharType="begin">
          <w:ffData>
            <w:name w:val="Behinderung"/>
            <w:enabled/>
            <w:calcOnExit w:val="0"/>
            <w:helpText w:type="text" w:val="Bitte wählen Sie die Art der Behinderung aus&#10;"/>
            <w:statusText w:type="text" w:val="Wählen Sie die Art der Behinderung aus  "/>
            <w:ddList>
              <w:listEntry w:val="__________________________________________________"/>
              <w:listEntry w:val="Verhalten und sozio-emotionale Entwicklung"/>
              <w:listEntry w:val="kognitive Entwicklung (schulischer Bedarf)"/>
              <w:listEntry w:val="kognitive Entwicklung (praktischer Bedarf)"/>
              <w:listEntry w:val="kognitive Entwicklung (komplexer Bedarf)"/>
            </w:ddList>
          </w:ffData>
        </w:fldChar>
      </w:r>
      <w:bookmarkStart w:id="16" w:name="Behinderung"/>
      <w:r w:rsidRPr="00575BA5">
        <w:rPr>
          <w:rStyle w:val="Platzhaltertext"/>
          <w:rFonts w:cs="Segoe UI"/>
          <w:color w:val="C00000"/>
          <w:sz w:val="18"/>
          <w:szCs w:val="18"/>
        </w:rPr>
        <w:instrText xml:space="preserve"> FORMDROPDOWN </w:instrText>
      </w:r>
      <w:r w:rsidRPr="00575BA5">
        <w:rPr>
          <w:rStyle w:val="Platzhaltertext"/>
          <w:rFonts w:cs="Segoe UI"/>
          <w:color w:val="C00000"/>
          <w:sz w:val="18"/>
          <w:szCs w:val="18"/>
        </w:rPr>
      </w:r>
      <w:r w:rsidRPr="00575BA5">
        <w:rPr>
          <w:rStyle w:val="Platzhaltertext"/>
          <w:rFonts w:cs="Segoe UI"/>
          <w:color w:val="C00000"/>
          <w:sz w:val="18"/>
          <w:szCs w:val="18"/>
        </w:rPr>
        <w:fldChar w:fldCharType="separate"/>
      </w:r>
      <w:r w:rsidRPr="00575BA5">
        <w:rPr>
          <w:rStyle w:val="Platzhaltertext"/>
          <w:rFonts w:cs="Segoe UI"/>
          <w:color w:val="C00000"/>
          <w:sz w:val="18"/>
          <w:szCs w:val="18"/>
        </w:rPr>
        <w:fldChar w:fldCharType="end"/>
      </w:r>
      <w:bookmarkEnd w:id="16"/>
      <w:r w:rsidRPr="00575BA5">
        <w:rPr>
          <w:rStyle w:val="Platzhaltertext"/>
          <w:rFonts w:ascii="Wingdings" w:hAnsi="Wingdings" w:cs="Segoe UI"/>
          <w:b/>
          <w:color w:val="C00000"/>
          <w:sz w:val="18"/>
          <w:szCs w:val="18"/>
        </w:rPr>
        <w:sym w:font="Wingdings" w:char="F0E2"/>
      </w:r>
      <w:r w:rsidRPr="00575BA5">
        <w:rPr>
          <w:rStyle w:val="Platzhaltertext"/>
          <w:rFonts w:cs="Segoe UI"/>
          <w:b/>
          <w:color w:val="C00000"/>
          <w:sz w:val="18"/>
          <w:szCs w:val="18"/>
        </w:rPr>
        <w:t xml:space="preserve"> </w:t>
      </w:r>
      <w:r w:rsidRPr="00575BA5">
        <w:rPr>
          <w:rFonts w:cs="Segoe UI"/>
          <w:sz w:val="18"/>
          <w:szCs w:val="18"/>
        </w:rPr>
        <w:t>(</w:t>
      </w:r>
      <w:r w:rsidRPr="00575BA5">
        <w:rPr>
          <w:rStyle w:val="Platzhaltertext"/>
          <w:rFonts w:ascii="Wingdings" w:hAnsi="Wingdings" w:cs="Segoe UI"/>
          <w:b/>
          <w:color w:val="C00000"/>
          <w:sz w:val="18"/>
          <w:szCs w:val="18"/>
        </w:rPr>
        <w:sym w:font="Wingdings" w:char="F0E2"/>
      </w:r>
      <w:r w:rsidRPr="00575BA5">
        <w:rPr>
          <w:rStyle w:val="Platzhaltertext"/>
          <w:rFonts w:cs="Segoe UI"/>
          <w:b/>
          <w:color w:val="C00000"/>
          <w:sz w:val="18"/>
          <w:szCs w:val="18"/>
        </w:rPr>
        <w:t xml:space="preserve"> </w:t>
      </w:r>
      <w:r w:rsidRPr="00575BA5">
        <w:rPr>
          <w:rStyle w:val="Platzhaltertext"/>
          <w:rFonts w:cs="Segoe UI"/>
          <w:b/>
          <w:sz w:val="18"/>
          <w:szCs w:val="18"/>
        </w:rPr>
        <w:t>= Auswahlfelder)</w:t>
      </w:r>
    </w:p>
    <w:p w14:paraId="7D465738" w14:textId="77777777" w:rsidR="0020191D" w:rsidRPr="00575BA5" w:rsidRDefault="00A02B3F" w:rsidP="00B90C74">
      <w:pPr>
        <w:tabs>
          <w:tab w:val="left" w:pos="2127"/>
        </w:tabs>
        <w:rPr>
          <w:rStyle w:val="Platzhaltertext"/>
          <w:rFonts w:cs="Segoe UI"/>
          <w:b/>
          <w:color w:val="C00000"/>
          <w:sz w:val="18"/>
          <w:szCs w:val="18"/>
        </w:rPr>
      </w:pPr>
      <w:r w:rsidRPr="00575BA5">
        <w:rPr>
          <w:rFonts w:cs="Segoe UI"/>
          <w:b/>
          <w:sz w:val="18"/>
          <w:szCs w:val="18"/>
        </w:rPr>
        <w:t>Verfügte Massnahme</w:t>
      </w:r>
      <w:r w:rsidRPr="00575BA5">
        <w:rPr>
          <w:rFonts w:cs="Segoe UI"/>
          <w:sz w:val="29"/>
          <w:szCs w:val="29"/>
        </w:rPr>
        <w:t xml:space="preserve"> </w:t>
      </w:r>
      <w:r w:rsidRPr="00575BA5">
        <w:rPr>
          <w:rFonts w:ascii="Wingdings" w:hAnsi="Wingdings" w:cs="Segoe UI"/>
          <w:b/>
          <w:sz w:val="29"/>
          <w:szCs w:val="29"/>
        </w:rPr>
        <w:sym w:font="Wingdings" w:char="F046"/>
      </w:r>
      <w:r w:rsidRPr="00575BA5">
        <w:rPr>
          <w:rStyle w:val="Platzhaltertext"/>
          <w:rFonts w:cs="Segoe UI"/>
          <w:b/>
          <w:sz w:val="16"/>
          <w:szCs w:val="16"/>
        </w:rPr>
        <w:t xml:space="preserve"> </w:t>
      </w:r>
      <w:r w:rsidRPr="00575BA5">
        <w:rPr>
          <w:rStyle w:val="Platzhaltertext"/>
          <w:rFonts w:cs="Segoe UI"/>
          <w:color w:val="C00000"/>
          <w:sz w:val="18"/>
          <w:szCs w:val="18"/>
        </w:rPr>
        <w:fldChar w:fldCharType="begin">
          <w:ffData>
            <w:name w:val="Dropdown1"/>
            <w:enabled/>
            <w:calcOnExit w:val="0"/>
            <w:ddList>
              <w:listEntry w:val="__________________________________________________"/>
              <w:listEntry w:val="IS/B und U"/>
              <w:listEntry w:val="SeS intern"/>
              <w:listEntry w:val="SeS extern"/>
            </w:ddList>
          </w:ffData>
        </w:fldChar>
      </w:r>
      <w:bookmarkStart w:id="17" w:name="Dropdown1"/>
      <w:r w:rsidRPr="00575BA5">
        <w:rPr>
          <w:rStyle w:val="Platzhaltertext"/>
          <w:rFonts w:cs="Segoe UI"/>
          <w:color w:val="C00000"/>
          <w:sz w:val="18"/>
          <w:szCs w:val="18"/>
        </w:rPr>
        <w:instrText xml:space="preserve"> FORMDROPDOWN </w:instrText>
      </w:r>
      <w:r w:rsidRPr="00575BA5">
        <w:rPr>
          <w:rStyle w:val="Platzhaltertext"/>
          <w:rFonts w:cs="Segoe UI"/>
          <w:color w:val="C00000"/>
          <w:sz w:val="18"/>
          <w:szCs w:val="18"/>
        </w:rPr>
      </w:r>
      <w:r w:rsidRPr="00575BA5">
        <w:rPr>
          <w:rStyle w:val="Platzhaltertext"/>
          <w:rFonts w:cs="Segoe UI"/>
          <w:color w:val="C00000"/>
          <w:sz w:val="18"/>
          <w:szCs w:val="18"/>
        </w:rPr>
        <w:fldChar w:fldCharType="separate"/>
      </w:r>
      <w:r w:rsidRPr="00575BA5">
        <w:rPr>
          <w:rStyle w:val="Platzhaltertext"/>
          <w:rFonts w:cs="Segoe UI"/>
          <w:color w:val="C00000"/>
          <w:sz w:val="18"/>
          <w:szCs w:val="18"/>
        </w:rPr>
        <w:fldChar w:fldCharType="end"/>
      </w:r>
      <w:bookmarkEnd w:id="17"/>
      <w:r w:rsidRPr="00575BA5">
        <w:rPr>
          <w:rStyle w:val="Platzhaltertext"/>
          <w:rFonts w:ascii="Wingdings" w:hAnsi="Wingdings" w:cs="Segoe UI"/>
          <w:b/>
          <w:color w:val="C00000"/>
          <w:sz w:val="18"/>
          <w:szCs w:val="18"/>
        </w:rPr>
        <w:sym w:font="Wingdings" w:char="F0E2"/>
      </w:r>
    </w:p>
    <w:p w14:paraId="0E8D0252" w14:textId="77777777" w:rsidR="0020191D" w:rsidRPr="00575BA5" w:rsidRDefault="00A02B3F" w:rsidP="00B90C74">
      <w:pPr>
        <w:tabs>
          <w:tab w:val="left" w:pos="2127"/>
        </w:tabs>
        <w:rPr>
          <w:rStyle w:val="Platzhaltertext"/>
          <w:rFonts w:cs="Segoe UI"/>
          <w:b/>
          <w:color w:val="C00000"/>
          <w:sz w:val="18"/>
          <w:szCs w:val="18"/>
        </w:rPr>
      </w:pPr>
      <w:r w:rsidRPr="00575BA5">
        <w:rPr>
          <w:rFonts w:cs="Segoe UI"/>
          <w:b/>
          <w:sz w:val="18"/>
          <w:szCs w:val="18"/>
        </w:rPr>
        <w:t>Anmeldung durch</w:t>
      </w:r>
      <w:r w:rsidRPr="00575BA5">
        <w:rPr>
          <w:rFonts w:cs="Segoe UI"/>
        </w:rPr>
        <w:t xml:space="preserve">  </w:t>
      </w:r>
      <w:r w:rsidRPr="00575BA5">
        <w:rPr>
          <w:rFonts w:ascii="Wingdings" w:hAnsi="Wingdings" w:cs="Segoe UI"/>
          <w:b/>
          <w:sz w:val="29"/>
          <w:szCs w:val="29"/>
        </w:rPr>
        <w:sym w:font="Wingdings" w:char="F046"/>
      </w:r>
      <w:r w:rsidRPr="00575BA5">
        <w:rPr>
          <w:rFonts w:cs="Segoe UI"/>
          <w:b/>
          <w:sz w:val="18"/>
          <w:szCs w:val="18"/>
        </w:rPr>
        <w:t xml:space="preserve"> </w:t>
      </w:r>
      <w:r>
        <w:rPr>
          <w:rFonts w:cs="Segoe UI"/>
          <w:b/>
          <w:sz w:val="18"/>
          <w:szCs w:val="18"/>
        </w:rPr>
        <w:tab/>
      </w:r>
      <w:r w:rsidRPr="00575BA5">
        <w:rPr>
          <w:rFonts w:cs="Segoe UI"/>
          <w:b/>
          <w:color w:val="C00000"/>
          <w:sz w:val="18"/>
          <w:szCs w:val="18"/>
        </w:rPr>
        <w:t xml:space="preserve"> </w:t>
      </w:r>
      <w:r w:rsidRPr="00575BA5">
        <w:rPr>
          <w:rStyle w:val="Platzhaltertext"/>
          <w:rFonts w:cs="Segoe UI"/>
          <w:color w:val="C00000"/>
          <w:sz w:val="18"/>
          <w:szCs w:val="18"/>
        </w:rPr>
        <w:fldChar w:fldCharType="begin">
          <w:ffData>
            <w:name w:val=""/>
            <w:enabled/>
            <w:calcOnExit w:val="0"/>
            <w:helpText w:type="text" w:val="Bitte wählen Sie die Art der Behinderung aus&#10;"/>
            <w:statusText w:type="text" w:val="Wählen Sie die Art der Behinderung aus  "/>
            <w:ddList>
              <w:listEntry w:val="__________________________________________________"/>
              <w:listEntry w:val="Sonderschulleitung"/>
              <w:listEntry w:val="Regelschulleitung (IS)"/>
            </w:ddList>
          </w:ffData>
        </w:fldChar>
      </w:r>
      <w:r w:rsidRPr="00575BA5">
        <w:rPr>
          <w:rStyle w:val="Platzhaltertext"/>
          <w:rFonts w:cs="Segoe UI"/>
          <w:color w:val="C00000"/>
          <w:sz w:val="18"/>
          <w:szCs w:val="18"/>
        </w:rPr>
        <w:instrText xml:space="preserve"> FORMDROPDOWN </w:instrText>
      </w:r>
      <w:r w:rsidRPr="00575BA5">
        <w:rPr>
          <w:rStyle w:val="Platzhaltertext"/>
          <w:rFonts w:cs="Segoe UI"/>
          <w:color w:val="C00000"/>
          <w:sz w:val="18"/>
          <w:szCs w:val="18"/>
        </w:rPr>
      </w:r>
      <w:r w:rsidRPr="00575BA5">
        <w:rPr>
          <w:rStyle w:val="Platzhaltertext"/>
          <w:rFonts w:cs="Segoe UI"/>
          <w:color w:val="C00000"/>
          <w:sz w:val="18"/>
          <w:szCs w:val="18"/>
        </w:rPr>
        <w:fldChar w:fldCharType="separate"/>
      </w:r>
      <w:r w:rsidRPr="00575BA5">
        <w:rPr>
          <w:rStyle w:val="Platzhaltertext"/>
          <w:rFonts w:cs="Segoe UI"/>
          <w:color w:val="C00000"/>
          <w:sz w:val="18"/>
          <w:szCs w:val="18"/>
        </w:rPr>
        <w:fldChar w:fldCharType="end"/>
      </w:r>
      <w:r w:rsidRPr="00575BA5">
        <w:rPr>
          <w:rStyle w:val="Platzhaltertext"/>
          <w:rFonts w:ascii="Wingdings" w:hAnsi="Wingdings" w:cs="Segoe UI"/>
          <w:b/>
          <w:color w:val="C00000"/>
          <w:sz w:val="18"/>
          <w:szCs w:val="18"/>
        </w:rPr>
        <w:sym w:font="Wingdings" w:char="F0E2"/>
      </w:r>
      <w:r w:rsidRPr="00575BA5">
        <w:rPr>
          <w:rStyle w:val="Platzhaltertext"/>
          <w:rFonts w:cs="Segoe UI"/>
          <w:b/>
          <w:color w:val="C00000"/>
          <w:sz w:val="18"/>
          <w:szCs w:val="18"/>
        </w:rPr>
        <w:t xml:space="preserve"> </w:t>
      </w:r>
    </w:p>
    <w:p w14:paraId="529ECABF" w14:textId="77777777" w:rsidR="0020191D" w:rsidRPr="00575BA5" w:rsidRDefault="0020191D" w:rsidP="00B90C74">
      <w:pPr>
        <w:rPr>
          <w:rFonts w:cs="Segoe UI"/>
          <w:sz w:val="16"/>
          <w:szCs w:val="16"/>
        </w:rPr>
      </w:pPr>
    </w:p>
    <w:p w14:paraId="30D4DBC0" w14:textId="77777777" w:rsidR="0020191D" w:rsidRPr="00575BA5" w:rsidRDefault="0020191D" w:rsidP="00B90C74">
      <w:pPr>
        <w:rPr>
          <w:rFonts w:cs="Segoe UI"/>
          <w:sz w:val="16"/>
          <w:szCs w:val="16"/>
        </w:rPr>
      </w:pPr>
    </w:p>
    <w:tbl>
      <w:tblPr>
        <w:tblW w:w="9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75"/>
        <w:gridCol w:w="828"/>
        <w:gridCol w:w="648"/>
        <w:gridCol w:w="697"/>
        <w:gridCol w:w="781"/>
        <w:gridCol w:w="427"/>
        <w:gridCol w:w="236"/>
        <w:gridCol w:w="1417"/>
        <w:gridCol w:w="826"/>
        <w:gridCol w:w="466"/>
        <w:gridCol w:w="361"/>
        <w:gridCol w:w="1655"/>
        <w:gridCol w:w="39"/>
      </w:tblGrid>
      <w:tr w:rsidR="00C068B2" w14:paraId="090164A7" w14:textId="77777777" w:rsidTr="00C06124">
        <w:trPr>
          <w:gridAfter w:val="1"/>
          <w:wAfter w:w="39" w:type="dxa"/>
          <w:trHeight w:val="255"/>
        </w:trPr>
        <w:tc>
          <w:tcPr>
            <w:tcW w:w="9817" w:type="dxa"/>
            <w:gridSpan w:val="12"/>
            <w:tcBorders>
              <w:left w:val="single" w:sz="4" w:space="0" w:color="auto"/>
            </w:tcBorders>
            <w:shd w:val="clear" w:color="auto" w:fill="D9D9D9" w:themeFill="background1" w:themeFillShade="D9"/>
          </w:tcPr>
          <w:p w14:paraId="70FF30D6" w14:textId="77777777" w:rsidR="0020191D" w:rsidRPr="00575BA5" w:rsidRDefault="00A02B3F" w:rsidP="00C06124">
            <w:pPr>
              <w:rPr>
                <w:rFonts w:eastAsia="Calibri" w:cs="Segoe UI"/>
                <w:b/>
                <w:szCs w:val="18"/>
                <w:lang w:eastAsia="en-US"/>
              </w:rPr>
            </w:pPr>
            <w:r w:rsidRPr="00575BA5">
              <w:rPr>
                <w:rFonts w:eastAsia="Calibri" w:cs="Segoe UI"/>
                <w:b/>
                <w:szCs w:val="18"/>
                <w:lang w:eastAsia="en-US"/>
              </w:rPr>
              <w:t>Kind</w:t>
            </w:r>
          </w:p>
        </w:tc>
      </w:tr>
      <w:tr w:rsidR="00C068B2" w14:paraId="44F582A2" w14:textId="77777777" w:rsidTr="00C06124">
        <w:trPr>
          <w:gridAfter w:val="8"/>
          <w:wAfter w:w="5426" w:type="dxa"/>
          <w:trHeight w:val="260"/>
        </w:trPr>
        <w:tc>
          <w:tcPr>
            <w:tcW w:w="4430" w:type="dxa"/>
            <w:gridSpan w:val="5"/>
            <w:tcBorders>
              <w:top w:val="nil"/>
              <w:left w:val="nil"/>
              <w:bottom w:val="nil"/>
              <w:right w:val="nil"/>
            </w:tcBorders>
            <w:shd w:val="clear" w:color="auto" w:fill="FFFFFF"/>
            <w:vAlign w:val="center"/>
          </w:tcPr>
          <w:p w14:paraId="157F0528" w14:textId="77777777" w:rsidR="0020191D" w:rsidRPr="00575BA5" w:rsidRDefault="0020191D" w:rsidP="00C06124">
            <w:pPr>
              <w:ind w:right="-137"/>
              <w:rPr>
                <w:rFonts w:cs="Segoe UI"/>
                <w:i/>
                <w:sz w:val="16"/>
                <w:szCs w:val="16"/>
              </w:rPr>
            </w:pPr>
          </w:p>
        </w:tc>
      </w:tr>
      <w:tr w:rsidR="00C068B2" w14:paraId="2495DC7D" w14:textId="77777777" w:rsidTr="00C06124">
        <w:trPr>
          <w:gridAfter w:val="8"/>
          <w:wAfter w:w="5426" w:type="dxa"/>
          <w:trHeight w:val="312"/>
        </w:trPr>
        <w:tc>
          <w:tcPr>
            <w:tcW w:w="1476" w:type="dxa"/>
            <w:tcBorders>
              <w:top w:val="nil"/>
              <w:left w:val="nil"/>
              <w:bottom w:val="nil"/>
              <w:right w:val="nil"/>
            </w:tcBorders>
            <w:shd w:val="clear" w:color="auto" w:fill="FFFFFF"/>
            <w:vAlign w:val="center"/>
          </w:tcPr>
          <w:p w14:paraId="19A1560C" w14:textId="77777777" w:rsidR="0020191D" w:rsidRPr="00575BA5" w:rsidRDefault="00A02B3F" w:rsidP="00C06124">
            <w:pPr>
              <w:ind w:right="-137"/>
              <w:rPr>
                <w:rFonts w:cs="Segoe UI"/>
                <w:i/>
                <w:sz w:val="16"/>
                <w:szCs w:val="16"/>
              </w:rPr>
            </w:pPr>
            <w:r w:rsidRPr="00575BA5">
              <w:rPr>
                <w:rFonts w:cs="Segoe UI"/>
                <w:i/>
                <w:sz w:val="16"/>
                <w:szCs w:val="16"/>
              </w:rPr>
              <w:t xml:space="preserve">Geschlecht </w:t>
            </w:r>
          </w:p>
        </w:tc>
        <w:tc>
          <w:tcPr>
            <w:tcW w:w="1476" w:type="dxa"/>
            <w:gridSpan w:val="2"/>
            <w:tcBorders>
              <w:top w:val="nil"/>
              <w:left w:val="nil"/>
              <w:bottom w:val="nil"/>
              <w:right w:val="nil"/>
            </w:tcBorders>
            <w:shd w:val="clear" w:color="auto" w:fill="FFFFFF"/>
            <w:vAlign w:val="center"/>
          </w:tcPr>
          <w:p w14:paraId="5D6ED1FD" w14:textId="77777777" w:rsidR="0020191D" w:rsidRPr="00575BA5" w:rsidRDefault="00A02B3F" w:rsidP="00C06124">
            <w:pPr>
              <w:ind w:right="-137"/>
              <w:rPr>
                <w:rFonts w:cs="Segoe UI"/>
                <w:i/>
                <w:sz w:val="16"/>
                <w:szCs w:val="16"/>
              </w:rPr>
            </w:pPr>
            <w:r>
              <w:rPr>
                <w:rFonts w:cs="Segoe UI"/>
                <w:i/>
                <w:sz w:val="16"/>
                <w:szCs w:val="16"/>
              </w:rPr>
              <w:fldChar w:fldCharType="begin">
                <w:ffData>
                  <w:name w:val="Kontrollkästchen33"/>
                  <w:enabled/>
                  <w:calcOnExit w:val="0"/>
                  <w:checkBox>
                    <w:sizeAuto/>
                    <w:default w:val="0"/>
                  </w:checkBox>
                </w:ffData>
              </w:fldChar>
            </w:r>
            <w:bookmarkStart w:id="18" w:name="Kontrollkästchen33"/>
            <w:r>
              <w:rPr>
                <w:rFonts w:cs="Segoe UI"/>
                <w:i/>
                <w:sz w:val="16"/>
                <w:szCs w:val="16"/>
              </w:rPr>
              <w:instrText xml:space="preserve"> FORMCHECKBOX </w:instrText>
            </w:r>
            <w:r>
              <w:rPr>
                <w:rFonts w:cs="Segoe UI"/>
                <w:i/>
                <w:sz w:val="16"/>
                <w:szCs w:val="16"/>
              </w:rPr>
            </w:r>
            <w:r>
              <w:rPr>
                <w:rFonts w:cs="Segoe UI"/>
                <w:i/>
                <w:sz w:val="16"/>
                <w:szCs w:val="16"/>
              </w:rPr>
              <w:fldChar w:fldCharType="separate"/>
            </w:r>
            <w:r>
              <w:rPr>
                <w:rFonts w:cs="Segoe UI"/>
                <w:i/>
                <w:sz w:val="16"/>
                <w:szCs w:val="16"/>
              </w:rPr>
              <w:fldChar w:fldCharType="end"/>
            </w:r>
            <w:bookmarkEnd w:id="18"/>
            <w:r>
              <w:rPr>
                <w:rFonts w:cs="Segoe UI"/>
                <w:i/>
                <w:sz w:val="16"/>
                <w:szCs w:val="16"/>
              </w:rPr>
              <w:t xml:space="preserve"> </w:t>
            </w:r>
            <w:r w:rsidRPr="00575BA5">
              <w:rPr>
                <w:rFonts w:cs="Segoe UI"/>
                <w:i/>
                <w:sz w:val="16"/>
                <w:szCs w:val="16"/>
              </w:rPr>
              <w:t>W</w:t>
            </w:r>
          </w:p>
        </w:tc>
        <w:tc>
          <w:tcPr>
            <w:tcW w:w="1478" w:type="dxa"/>
            <w:gridSpan w:val="2"/>
            <w:tcBorders>
              <w:top w:val="nil"/>
              <w:left w:val="nil"/>
              <w:bottom w:val="nil"/>
              <w:right w:val="nil"/>
            </w:tcBorders>
            <w:shd w:val="clear" w:color="auto" w:fill="FFFFFF"/>
            <w:vAlign w:val="center"/>
          </w:tcPr>
          <w:p w14:paraId="7F7AC99F" w14:textId="77777777" w:rsidR="0020191D" w:rsidRPr="00575BA5" w:rsidRDefault="00A02B3F" w:rsidP="00C06124">
            <w:pPr>
              <w:ind w:right="-137"/>
              <w:rPr>
                <w:rFonts w:cs="Segoe UI"/>
                <w:i/>
                <w:sz w:val="16"/>
                <w:szCs w:val="16"/>
              </w:rPr>
            </w:pPr>
            <w:r>
              <w:rPr>
                <w:rFonts w:cs="Segoe UI"/>
                <w:i/>
                <w:sz w:val="16"/>
                <w:szCs w:val="16"/>
              </w:rPr>
              <w:fldChar w:fldCharType="begin">
                <w:ffData>
                  <w:name w:val="Kontrollkästchen34"/>
                  <w:enabled/>
                  <w:calcOnExit w:val="0"/>
                  <w:checkBox>
                    <w:sizeAuto/>
                    <w:default w:val="0"/>
                  </w:checkBox>
                </w:ffData>
              </w:fldChar>
            </w:r>
            <w:bookmarkStart w:id="19" w:name="Kontrollkästchen34"/>
            <w:r>
              <w:rPr>
                <w:rFonts w:cs="Segoe UI"/>
                <w:i/>
                <w:sz w:val="16"/>
                <w:szCs w:val="16"/>
              </w:rPr>
              <w:instrText xml:space="preserve"> FORMCHECKBOX </w:instrText>
            </w:r>
            <w:r>
              <w:rPr>
                <w:rFonts w:cs="Segoe UI"/>
                <w:i/>
                <w:sz w:val="16"/>
                <w:szCs w:val="16"/>
              </w:rPr>
            </w:r>
            <w:r>
              <w:rPr>
                <w:rFonts w:cs="Segoe UI"/>
                <w:i/>
                <w:sz w:val="16"/>
                <w:szCs w:val="16"/>
              </w:rPr>
              <w:fldChar w:fldCharType="separate"/>
            </w:r>
            <w:r>
              <w:rPr>
                <w:rFonts w:cs="Segoe UI"/>
                <w:i/>
                <w:sz w:val="16"/>
                <w:szCs w:val="16"/>
              </w:rPr>
              <w:fldChar w:fldCharType="end"/>
            </w:r>
            <w:bookmarkEnd w:id="19"/>
            <w:r>
              <w:rPr>
                <w:rFonts w:cs="Segoe UI"/>
                <w:i/>
                <w:sz w:val="16"/>
                <w:szCs w:val="16"/>
              </w:rPr>
              <w:t xml:space="preserve"> </w:t>
            </w:r>
            <w:r w:rsidRPr="00575BA5">
              <w:rPr>
                <w:rFonts w:cs="Segoe UI"/>
                <w:i/>
                <w:sz w:val="16"/>
                <w:szCs w:val="16"/>
              </w:rPr>
              <w:t>M</w:t>
            </w:r>
          </w:p>
        </w:tc>
      </w:tr>
      <w:tr w:rsidR="00C068B2" w14:paraId="4E552D03" w14:textId="77777777" w:rsidTr="00C06124">
        <w:trPr>
          <w:gridAfter w:val="1"/>
          <w:wAfter w:w="39" w:type="dxa"/>
          <w:trHeight w:val="435"/>
        </w:trPr>
        <w:tc>
          <w:tcPr>
            <w:tcW w:w="4430" w:type="dxa"/>
            <w:gridSpan w:val="5"/>
            <w:tcBorders>
              <w:top w:val="nil"/>
              <w:left w:val="nil"/>
              <w:bottom w:val="single" w:sz="4" w:space="0" w:color="auto"/>
              <w:right w:val="nil"/>
            </w:tcBorders>
            <w:vAlign w:val="bottom"/>
          </w:tcPr>
          <w:p w14:paraId="2438677A" w14:textId="77777777" w:rsidR="0020191D" w:rsidRPr="00575BA5" w:rsidRDefault="00A02B3F" w:rsidP="00C06124">
            <w:pPr>
              <w:ind w:right="-137"/>
              <w:rPr>
                <w:rFonts w:cs="Segoe UI"/>
                <w:b/>
                <w:sz w:val="20"/>
              </w:rPr>
            </w:pPr>
            <w:r w:rsidRPr="00575BA5">
              <w:rPr>
                <w:rFonts w:cs="Segoe UI"/>
                <w:b/>
                <w:sz w:val="20"/>
              </w:rPr>
              <w:fldChar w:fldCharType="begin">
                <w:ffData>
                  <w:name w:val="Text195"/>
                  <w:enabled/>
                  <w:calcOnExit w:val="0"/>
                  <w:textInput/>
                </w:ffData>
              </w:fldChar>
            </w:r>
            <w:bookmarkStart w:id="20" w:name="Text195"/>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bookmarkEnd w:id="20"/>
          </w:p>
        </w:tc>
        <w:tc>
          <w:tcPr>
            <w:tcW w:w="427" w:type="dxa"/>
            <w:tcBorders>
              <w:top w:val="nil"/>
              <w:left w:val="nil"/>
              <w:bottom w:val="nil"/>
              <w:right w:val="nil"/>
            </w:tcBorders>
            <w:vAlign w:val="bottom"/>
          </w:tcPr>
          <w:p w14:paraId="22E67269" w14:textId="77777777" w:rsidR="0020191D" w:rsidRPr="00575BA5" w:rsidRDefault="0020191D" w:rsidP="00C06124">
            <w:pPr>
              <w:ind w:right="-137"/>
              <w:rPr>
                <w:rFonts w:cs="Segoe UI"/>
                <w:i/>
                <w:sz w:val="16"/>
                <w:szCs w:val="16"/>
              </w:rPr>
            </w:pPr>
          </w:p>
        </w:tc>
        <w:tc>
          <w:tcPr>
            <w:tcW w:w="2479" w:type="dxa"/>
            <w:gridSpan w:val="3"/>
            <w:tcBorders>
              <w:top w:val="nil"/>
              <w:left w:val="nil"/>
              <w:bottom w:val="single" w:sz="4" w:space="0" w:color="auto"/>
              <w:right w:val="nil"/>
            </w:tcBorders>
            <w:vAlign w:val="bottom"/>
          </w:tcPr>
          <w:p w14:paraId="7DBFFDBB" w14:textId="77777777" w:rsidR="0020191D" w:rsidRPr="00575BA5" w:rsidRDefault="00A02B3F" w:rsidP="00C06124">
            <w:pPr>
              <w:tabs>
                <w:tab w:val="left" w:pos="2496"/>
              </w:tabs>
              <w:ind w:right="-137"/>
              <w:rPr>
                <w:rFonts w:cs="Segoe UI"/>
                <w:i/>
                <w:sz w:val="16"/>
                <w:szCs w:val="16"/>
              </w:rPr>
            </w:pP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p>
        </w:tc>
        <w:tc>
          <w:tcPr>
            <w:tcW w:w="2481" w:type="dxa"/>
            <w:gridSpan w:val="3"/>
            <w:tcBorders>
              <w:top w:val="nil"/>
              <w:left w:val="nil"/>
              <w:bottom w:val="single" w:sz="4" w:space="0" w:color="auto"/>
              <w:right w:val="nil"/>
            </w:tcBorders>
            <w:vAlign w:val="bottom"/>
          </w:tcPr>
          <w:p w14:paraId="4975FC19" w14:textId="77777777" w:rsidR="0020191D" w:rsidRPr="00575BA5" w:rsidRDefault="00A02B3F" w:rsidP="00C06124">
            <w:pPr>
              <w:tabs>
                <w:tab w:val="left" w:pos="2496"/>
              </w:tabs>
              <w:ind w:right="-137"/>
              <w:rPr>
                <w:rFonts w:cs="Segoe UI"/>
                <w:i/>
                <w:sz w:val="16"/>
                <w:szCs w:val="16"/>
              </w:rPr>
            </w:pP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p>
        </w:tc>
      </w:tr>
      <w:tr w:rsidR="00C068B2" w14:paraId="78D8AD62" w14:textId="77777777" w:rsidTr="00C06124">
        <w:trPr>
          <w:gridAfter w:val="1"/>
          <w:wAfter w:w="39" w:type="dxa"/>
        </w:trPr>
        <w:tc>
          <w:tcPr>
            <w:tcW w:w="4430" w:type="dxa"/>
            <w:gridSpan w:val="5"/>
            <w:tcBorders>
              <w:top w:val="single" w:sz="4" w:space="0" w:color="auto"/>
              <w:left w:val="nil"/>
              <w:bottom w:val="nil"/>
              <w:right w:val="nil"/>
            </w:tcBorders>
          </w:tcPr>
          <w:p w14:paraId="34ACB571" w14:textId="77777777" w:rsidR="0020191D" w:rsidRPr="00575BA5" w:rsidRDefault="00A02B3F" w:rsidP="00C06124">
            <w:pPr>
              <w:ind w:right="-137"/>
              <w:rPr>
                <w:rFonts w:cs="Segoe UI"/>
                <w:i/>
                <w:sz w:val="16"/>
                <w:szCs w:val="16"/>
              </w:rPr>
            </w:pPr>
            <w:r w:rsidRPr="00575BA5">
              <w:rPr>
                <w:rFonts w:cs="Segoe UI"/>
                <w:i/>
                <w:sz w:val="16"/>
                <w:szCs w:val="16"/>
              </w:rPr>
              <w:t xml:space="preserve">Name </w:t>
            </w:r>
          </w:p>
        </w:tc>
        <w:tc>
          <w:tcPr>
            <w:tcW w:w="427" w:type="dxa"/>
            <w:tcBorders>
              <w:top w:val="nil"/>
              <w:left w:val="nil"/>
              <w:bottom w:val="nil"/>
              <w:right w:val="nil"/>
            </w:tcBorders>
          </w:tcPr>
          <w:p w14:paraId="60B9725C" w14:textId="77777777" w:rsidR="0020191D" w:rsidRPr="00575BA5" w:rsidRDefault="0020191D" w:rsidP="00C06124">
            <w:pPr>
              <w:ind w:right="-137"/>
              <w:rPr>
                <w:rFonts w:cs="Segoe UI"/>
                <w:i/>
                <w:sz w:val="16"/>
                <w:szCs w:val="16"/>
              </w:rPr>
            </w:pPr>
          </w:p>
        </w:tc>
        <w:tc>
          <w:tcPr>
            <w:tcW w:w="2479" w:type="dxa"/>
            <w:gridSpan w:val="3"/>
            <w:tcBorders>
              <w:top w:val="single" w:sz="4" w:space="0" w:color="auto"/>
              <w:left w:val="nil"/>
              <w:bottom w:val="nil"/>
              <w:right w:val="nil"/>
            </w:tcBorders>
          </w:tcPr>
          <w:p w14:paraId="45652A1C" w14:textId="77777777" w:rsidR="0020191D" w:rsidRPr="00575BA5" w:rsidRDefault="00A02B3F" w:rsidP="00C06124">
            <w:pPr>
              <w:ind w:right="-137"/>
              <w:rPr>
                <w:rFonts w:cs="Segoe UI"/>
                <w:i/>
                <w:sz w:val="16"/>
                <w:szCs w:val="16"/>
              </w:rPr>
            </w:pPr>
            <w:r w:rsidRPr="00575BA5">
              <w:rPr>
                <w:rFonts w:cs="Segoe UI"/>
                <w:i/>
                <w:sz w:val="16"/>
                <w:szCs w:val="16"/>
              </w:rPr>
              <w:t xml:space="preserve">Nationalität </w:t>
            </w:r>
          </w:p>
        </w:tc>
        <w:tc>
          <w:tcPr>
            <w:tcW w:w="2481" w:type="dxa"/>
            <w:gridSpan w:val="3"/>
            <w:tcBorders>
              <w:top w:val="single" w:sz="4" w:space="0" w:color="auto"/>
              <w:left w:val="nil"/>
              <w:bottom w:val="nil"/>
              <w:right w:val="nil"/>
            </w:tcBorders>
          </w:tcPr>
          <w:p w14:paraId="550D4338" w14:textId="77777777" w:rsidR="0020191D" w:rsidRPr="00575BA5" w:rsidRDefault="00A02B3F" w:rsidP="00C06124">
            <w:pPr>
              <w:ind w:right="-137"/>
              <w:rPr>
                <w:rFonts w:cs="Segoe UI"/>
                <w:i/>
                <w:sz w:val="16"/>
                <w:szCs w:val="16"/>
              </w:rPr>
            </w:pPr>
            <w:r w:rsidRPr="00575BA5">
              <w:rPr>
                <w:rFonts w:cs="Segoe UI"/>
                <w:i/>
                <w:sz w:val="16"/>
                <w:szCs w:val="16"/>
              </w:rPr>
              <w:t>Aufenthaltsbewilligung</w:t>
            </w:r>
          </w:p>
        </w:tc>
      </w:tr>
      <w:tr w:rsidR="00C068B2" w14:paraId="5DC22925" w14:textId="77777777" w:rsidTr="00C06124">
        <w:trPr>
          <w:gridAfter w:val="1"/>
          <w:wAfter w:w="39" w:type="dxa"/>
          <w:trHeight w:val="436"/>
        </w:trPr>
        <w:tc>
          <w:tcPr>
            <w:tcW w:w="4430" w:type="dxa"/>
            <w:gridSpan w:val="5"/>
            <w:tcBorders>
              <w:top w:val="nil"/>
              <w:left w:val="nil"/>
              <w:bottom w:val="single" w:sz="4" w:space="0" w:color="auto"/>
              <w:right w:val="nil"/>
            </w:tcBorders>
            <w:vAlign w:val="bottom"/>
          </w:tcPr>
          <w:p w14:paraId="2B8073FA" w14:textId="77777777" w:rsidR="0020191D" w:rsidRPr="00575BA5" w:rsidRDefault="00A02B3F" w:rsidP="00C06124">
            <w:pPr>
              <w:ind w:right="-137"/>
              <w:rPr>
                <w:rFonts w:cs="Segoe UI"/>
                <w:i/>
                <w:sz w:val="20"/>
              </w:rPr>
            </w:pP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p>
        </w:tc>
        <w:tc>
          <w:tcPr>
            <w:tcW w:w="427" w:type="dxa"/>
            <w:tcBorders>
              <w:top w:val="nil"/>
              <w:left w:val="nil"/>
              <w:bottom w:val="nil"/>
              <w:right w:val="nil"/>
            </w:tcBorders>
            <w:vAlign w:val="bottom"/>
          </w:tcPr>
          <w:p w14:paraId="79EDFC88" w14:textId="77777777" w:rsidR="0020191D" w:rsidRPr="00575BA5" w:rsidRDefault="0020191D" w:rsidP="00C06124">
            <w:pPr>
              <w:ind w:right="-137"/>
              <w:rPr>
                <w:rFonts w:cs="Segoe UI"/>
                <w:i/>
                <w:sz w:val="16"/>
                <w:szCs w:val="16"/>
              </w:rPr>
            </w:pPr>
          </w:p>
        </w:tc>
        <w:tc>
          <w:tcPr>
            <w:tcW w:w="4960" w:type="dxa"/>
            <w:gridSpan w:val="6"/>
            <w:tcBorders>
              <w:top w:val="nil"/>
              <w:left w:val="nil"/>
              <w:bottom w:val="single" w:sz="4" w:space="0" w:color="auto"/>
              <w:right w:val="nil"/>
            </w:tcBorders>
            <w:vAlign w:val="bottom"/>
          </w:tcPr>
          <w:p w14:paraId="39FDEEE2" w14:textId="77777777" w:rsidR="0020191D" w:rsidRPr="00575BA5" w:rsidRDefault="00A02B3F" w:rsidP="00C06124">
            <w:pPr>
              <w:ind w:right="-137"/>
              <w:rPr>
                <w:rFonts w:cs="Segoe UI"/>
                <w:i/>
                <w:sz w:val="20"/>
              </w:rPr>
            </w:pP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p>
        </w:tc>
      </w:tr>
      <w:tr w:rsidR="00C068B2" w14:paraId="72C4CFB4" w14:textId="77777777" w:rsidTr="00C06124">
        <w:trPr>
          <w:gridAfter w:val="1"/>
          <w:wAfter w:w="39" w:type="dxa"/>
          <w:trHeight w:val="119"/>
        </w:trPr>
        <w:tc>
          <w:tcPr>
            <w:tcW w:w="4430" w:type="dxa"/>
            <w:gridSpan w:val="5"/>
            <w:tcBorders>
              <w:left w:val="nil"/>
              <w:bottom w:val="nil"/>
              <w:right w:val="nil"/>
            </w:tcBorders>
          </w:tcPr>
          <w:p w14:paraId="7CB1507F" w14:textId="77777777" w:rsidR="0020191D" w:rsidRPr="00575BA5" w:rsidRDefault="00A02B3F" w:rsidP="00C06124">
            <w:pPr>
              <w:ind w:right="-137"/>
              <w:rPr>
                <w:rFonts w:cs="Segoe UI"/>
                <w:i/>
                <w:sz w:val="16"/>
                <w:szCs w:val="16"/>
              </w:rPr>
            </w:pPr>
            <w:r w:rsidRPr="00575BA5">
              <w:rPr>
                <w:rFonts w:cs="Segoe UI"/>
                <w:i/>
                <w:sz w:val="16"/>
                <w:szCs w:val="16"/>
              </w:rPr>
              <w:t xml:space="preserve">Vorname </w:t>
            </w:r>
          </w:p>
        </w:tc>
        <w:tc>
          <w:tcPr>
            <w:tcW w:w="427" w:type="dxa"/>
            <w:tcBorders>
              <w:top w:val="nil"/>
              <w:left w:val="nil"/>
              <w:bottom w:val="nil"/>
              <w:right w:val="nil"/>
            </w:tcBorders>
          </w:tcPr>
          <w:p w14:paraId="396A1318" w14:textId="77777777" w:rsidR="0020191D" w:rsidRPr="00575BA5" w:rsidRDefault="0020191D" w:rsidP="00C06124">
            <w:pPr>
              <w:ind w:right="-137"/>
              <w:rPr>
                <w:rFonts w:cs="Segoe UI"/>
                <w:i/>
                <w:sz w:val="16"/>
                <w:szCs w:val="16"/>
              </w:rPr>
            </w:pPr>
          </w:p>
        </w:tc>
        <w:tc>
          <w:tcPr>
            <w:tcW w:w="4960" w:type="dxa"/>
            <w:gridSpan w:val="6"/>
            <w:tcBorders>
              <w:top w:val="single" w:sz="4" w:space="0" w:color="auto"/>
              <w:left w:val="nil"/>
              <w:bottom w:val="nil"/>
              <w:right w:val="nil"/>
            </w:tcBorders>
          </w:tcPr>
          <w:p w14:paraId="356B5C68" w14:textId="77777777" w:rsidR="0020191D" w:rsidRPr="00575BA5" w:rsidRDefault="00A02B3F" w:rsidP="00C06124">
            <w:pPr>
              <w:ind w:right="-137"/>
              <w:rPr>
                <w:rFonts w:cs="Segoe UI"/>
                <w:i/>
                <w:sz w:val="16"/>
                <w:szCs w:val="16"/>
              </w:rPr>
            </w:pPr>
            <w:r w:rsidRPr="00575BA5">
              <w:rPr>
                <w:rFonts w:cs="Segoe UI"/>
                <w:i/>
                <w:sz w:val="16"/>
                <w:szCs w:val="16"/>
              </w:rPr>
              <w:t>Geburtsdatum</w:t>
            </w:r>
          </w:p>
        </w:tc>
      </w:tr>
      <w:tr w:rsidR="00C068B2" w14:paraId="03293ABB" w14:textId="77777777" w:rsidTr="00C06124">
        <w:tblPrEx>
          <w:shd w:val="clear" w:color="auto" w:fill="auto"/>
        </w:tblPrEx>
        <w:trPr>
          <w:gridAfter w:val="1"/>
          <w:wAfter w:w="39" w:type="dxa"/>
          <w:trHeight w:val="437"/>
        </w:trPr>
        <w:tc>
          <w:tcPr>
            <w:tcW w:w="4430" w:type="dxa"/>
            <w:gridSpan w:val="5"/>
            <w:tcBorders>
              <w:top w:val="nil"/>
              <w:left w:val="nil"/>
              <w:right w:val="nil"/>
            </w:tcBorders>
            <w:vAlign w:val="bottom"/>
          </w:tcPr>
          <w:p w14:paraId="03612900" w14:textId="77777777" w:rsidR="0020191D" w:rsidRPr="00575BA5" w:rsidRDefault="00A02B3F" w:rsidP="00C06124">
            <w:pPr>
              <w:ind w:right="-137"/>
              <w:rPr>
                <w:rFonts w:cs="Segoe UI"/>
                <w:i/>
                <w:sz w:val="20"/>
              </w:rPr>
            </w:pP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r w:rsidRPr="00575BA5">
              <w:rPr>
                <w:rFonts w:cs="Segoe UI"/>
                <w:i/>
                <w:sz w:val="20"/>
              </w:rPr>
              <w:t xml:space="preserve">  </w:t>
            </w:r>
          </w:p>
        </w:tc>
        <w:tc>
          <w:tcPr>
            <w:tcW w:w="427" w:type="dxa"/>
            <w:tcBorders>
              <w:top w:val="nil"/>
              <w:left w:val="nil"/>
              <w:bottom w:val="nil"/>
              <w:right w:val="nil"/>
            </w:tcBorders>
            <w:vAlign w:val="bottom"/>
          </w:tcPr>
          <w:p w14:paraId="416E9B2C" w14:textId="77777777" w:rsidR="0020191D" w:rsidRPr="00575BA5" w:rsidRDefault="0020191D" w:rsidP="00C06124">
            <w:pPr>
              <w:ind w:right="-137"/>
              <w:rPr>
                <w:rFonts w:cs="Segoe UI"/>
                <w:i/>
                <w:sz w:val="16"/>
                <w:szCs w:val="16"/>
              </w:rPr>
            </w:pPr>
          </w:p>
        </w:tc>
        <w:tc>
          <w:tcPr>
            <w:tcW w:w="4960" w:type="dxa"/>
            <w:gridSpan w:val="6"/>
            <w:tcBorders>
              <w:top w:val="nil"/>
              <w:left w:val="nil"/>
              <w:bottom w:val="single" w:sz="4" w:space="0" w:color="auto"/>
              <w:right w:val="nil"/>
            </w:tcBorders>
            <w:vAlign w:val="bottom"/>
          </w:tcPr>
          <w:p w14:paraId="4B43CD56" w14:textId="77777777" w:rsidR="0020191D" w:rsidRPr="00575BA5" w:rsidRDefault="00A02B3F" w:rsidP="00C06124">
            <w:pPr>
              <w:ind w:right="-137"/>
              <w:rPr>
                <w:rFonts w:cs="Segoe UI"/>
                <w:i/>
                <w:sz w:val="20"/>
              </w:rPr>
            </w:pPr>
            <w:r w:rsidRPr="00575BA5">
              <w:rPr>
                <w:rFonts w:cs="Segoe UI"/>
                <w:b/>
                <w:sz w:val="20"/>
              </w:rPr>
              <w:t>756.</w:t>
            </w:r>
            <w:r w:rsidRPr="00575BA5">
              <w:rPr>
                <w:rFonts w:cs="Segoe UI"/>
                <w:b/>
                <w:sz w:val="20"/>
              </w:rPr>
              <w:fldChar w:fldCharType="begin">
                <w:ffData>
                  <w:name w:val="Text6"/>
                  <w:enabled/>
                  <w:calcOnExit w:val="0"/>
                  <w:textInput/>
                </w:ffData>
              </w:fldChar>
            </w:r>
            <w:r w:rsidRPr="00575BA5">
              <w:rPr>
                <w:rFonts w:cs="Segoe UI"/>
                <w:b/>
                <w:sz w:val="20"/>
              </w:rPr>
              <w:instrText xml:space="preserve"> FORMTEXT </w:instrText>
            </w:r>
            <w:r w:rsidRPr="00575BA5">
              <w:rPr>
                <w:rFonts w:cs="Segoe UI"/>
                <w:b/>
                <w:sz w:val="20"/>
              </w:rPr>
            </w:r>
            <w:r w:rsidRPr="00575BA5">
              <w:rPr>
                <w:rFonts w:cs="Segoe UI"/>
                <w:b/>
                <w:sz w:val="20"/>
              </w:rPr>
              <w:fldChar w:fldCharType="separate"/>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noProof/>
                <w:sz w:val="20"/>
              </w:rPr>
              <w:t> </w:t>
            </w:r>
            <w:r w:rsidRPr="00575BA5">
              <w:rPr>
                <w:rFonts w:cs="Segoe UI"/>
                <w:b/>
                <w:sz w:val="20"/>
              </w:rPr>
              <w:fldChar w:fldCharType="end"/>
            </w:r>
          </w:p>
        </w:tc>
      </w:tr>
      <w:tr w:rsidR="00C068B2" w14:paraId="5C303FCB" w14:textId="77777777" w:rsidTr="00C06124">
        <w:tblPrEx>
          <w:shd w:val="clear" w:color="auto" w:fill="auto"/>
        </w:tblPrEx>
        <w:trPr>
          <w:gridAfter w:val="1"/>
          <w:wAfter w:w="39" w:type="dxa"/>
        </w:trPr>
        <w:tc>
          <w:tcPr>
            <w:tcW w:w="4430" w:type="dxa"/>
            <w:gridSpan w:val="5"/>
            <w:tcBorders>
              <w:left w:val="nil"/>
              <w:bottom w:val="single" w:sz="4" w:space="0" w:color="auto"/>
              <w:right w:val="nil"/>
            </w:tcBorders>
          </w:tcPr>
          <w:p w14:paraId="5FBECD48" w14:textId="77777777" w:rsidR="0020191D" w:rsidRPr="00575BA5" w:rsidRDefault="00A02B3F" w:rsidP="00C06124">
            <w:pPr>
              <w:ind w:right="-137"/>
              <w:rPr>
                <w:rFonts w:cs="Segoe UI"/>
                <w:i/>
                <w:sz w:val="16"/>
                <w:szCs w:val="16"/>
              </w:rPr>
            </w:pPr>
            <w:r w:rsidRPr="00575BA5">
              <w:rPr>
                <w:rFonts w:cs="Segoe UI"/>
                <w:i/>
                <w:sz w:val="16"/>
                <w:szCs w:val="16"/>
              </w:rPr>
              <w:t>Adresse, PLZ Ort</w:t>
            </w:r>
          </w:p>
          <w:p w14:paraId="35D62996" w14:textId="77777777" w:rsidR="0020191D" w:rsidRPr="00575BA5" w:rsidRDefault="0020191D" w:rsidP="00C06124">
            <w:pPr>
              <w:ind w:right="-137"/>
              <w:rPr>
                <w:rFonts w:cs="Segoe UI"/>
                <w:i/>
                <w:sz w:val="16"/>
                <w:szCs w:val="16"/>
              </w:rPr>
            </w:pPr>
          </w:p>
        </w:tc>
        <w:tc>
          <w:tcPr>
            <w:tcW w:w="427" w:type="dxa"/>
            <w:tcBorders>
              <w:top w:val="nil"/>
              <w:left w:val="nil"/>
              <w:bottom w:val="nil"/>
              <w:right w:val="nil"/>
            </w:tcBorders>
          </w:tcPr>
          <w:p w14:paraId="74063595" w14:textId="77777777" w:rsidR="0020191D" w:rsidRPr="00575BA5" w:rsidRDefault="0020191D" w:rsidP="00C06124">
            <w:pPr>
              <w:ind w:right="-137"/>
              <w:rPr>
                <w:rFonts w:cs="Segoe UI"/>
                <w:i/>
                <w:sz w:val="16"/>
                <w:szCs w:val="16"/>
              </w:rPr>
            </w:pPr>
          </w:p>
        </w:tc>
        <w:tc>
          <w:tcPr>
            <w:tcW w:w="4960" w:type="dxa"/>
            <w:gridSpan w:val="6"/>
            <w:tcBorders>
              <w:top w:val="single" w:sz="4" w:space="0" w:color="auto"/>
              <w:left w:val="nil"/>
              <w:bottom w:val="single" w:sz="4" w:space="0" w:color="auto"/>
              <w:right w:val="nil"/>
            </w:tcBorders>
          </w:tcPr>
          <w:p w14:paraId="2D428A05" w14:textId="77777777" w:rsidR="0020191D" w:rsidRPr="00575BA5" w:rsidRDefault="00A02B3F" w:rsidP="00C06124">
            <w:pPr>
              <w:ind w:right="-137"/>
              <w:rPr>
                <w:rFonts w:cs="Segoe UI"/>
                <w:b/>
                <w:i/>
                <w:sz w:val="16"/>
                <w:szCs w:val="16"/>
              </w:rPr>
            </w:pPr>
            <w:r w:rsidRPr="00575BA5">
              <w:rPr>
                <w:rFonts w:cs="Segoe UI"/>
                <w:b/>
                <w:i/>
                <w:sz w:val="16"/>
                <w:szCs w:val="16"/>
              </w:rPr>
              <w:t>Sozialversicherungsnummer</w:t>
            </w:r>
          </w:p>
          <w:p w14:paraId="6CB5A314" w14:textId="77777777" w:rsidR="0020191D" w:rsidRPr="00575BA5" w:rsidRDefault="0020191D" w:rsidP="00C06124">
            <w:pPr>
              <w:ind w:right="-137"/>
              <w:rPr>
                <w:rFonts w:cs="Segoe UI"/>
                <w:b/>
                <w:i/>
                <w:sz w:val="16"/>
                <w:szCs w:val="16"/>
              </w:rPr>
            </w:pPr>
          </w:p>
          <w:p w14:paraId="0F3E1820" w14:textId="77777777" w:rsidR="0020191D" w:rsidRPr="00575BA5" w:rsidRDefault="0020191D" w:rsidP="00C06124">
            <w:pPr>
              <w:ind w:right="-137"/>
              <w:rPr>
                <w:rFonts w:cs="Segoe UI"/>
                <w:b/>
                <w:i/>
                <w:sz w:val="16"/>
                <w:szCs w:val="16"/>
              </w:rPr>
            </w:pPr>
          </w:p>
        </w:tc>
      </w:tr>
      <w:tr w:rsidR="00C068B2" w14:paraId="2AFE57BB" w14:textId="77777777" w:rsidTr="00C06124">
        <w:tblPrEx>
          <w:shd w:val="clear" w:color="auto" w:fill="auto"/>
        </w:tblPrEx>
        <w:trPr>
          <w:gridAfter w:val="1"/>
          <w:wAfter w:w="39" w:type="dxa"/>
        </w:trPr>
        <w:tc>
          <w:tcPr>
            <w:tcW w:w="4430" w:type="dxa"/>
            <w:gridSpan w:val="5"/>
            <w:tcBorders>
              <w:left w:val="single" w:sz="4" w:space="0" w:color="auto"/>
              <w:bottom w:val="single" w:sz="4" w:space="0" w:color="auto"/>
              <w:right w:val="single" w:sz="4" w:space="0" w:color="auto"/>
            </w:tcBorders>
            <w:shd w:val="clear" w:color="auto" w:fill="D9D9D9" w:themeFill="background1" w:themeFillShade="D9"/>
          </w:tcPr>
          <w:p w14:paraId="420C231E" w14:textId="77777777" w:rsidR="0020191D" w:rsidRPr="00575BA5" w:rsidRDefault="00A02B3F" w:rsidP="00C06124">
            <w:pPr>
              <w:rPr>
                <w:rFonts w:cs="Segoe UI"/>
                <w:i/>
                <w:sz w:val="16"/>
                <w:szCs w:val="16"/>
              </w:rPr>
            </w:pPr>
            <w:r w:rsidRPr="00575BA5">
              <w:rPr>
                <w:rFonts w:eastAsia="Calibri" w:cs="Segoe UI"/>
                <w:b/>
                <w:szCs w:val="18"/>
                <w:lang w:eastAsia="en-US"/>
              </w:rPr>
              <w:t>Mutter</w:t>
            </w:r>
          </w:p>
        </w:tc>
        <w:tc>
          <w:tcPr>
            <w:tcW w:w="427" w:type="dxa"/>
            <w:tcBorders>
              <w:top w:val="nil"/>
              <w:left w:val="single" w:sz="4" w:space="0" w:color="auto"/>
              <w:bottom w:val="nil"/>
              <w:right w:val="single" w:sz="4" w:space="0" w:color="auto"/>
            </w:tcBorders>
          </w:tcPr>
          <w:p w14:paraId="66ABFD9A" w14:textId="77777777" w:rsidR="0020191D" w:rsidRPr="00575BA5" w:rsidRDefault="0020191D" w:rsidP="00C06124">
            <w:pPr>
              <w:ind w:right="-137"/>
              <w:rPr>
                <w:rFonts w:cs="Segoe UI"/>
                <w:i/>
                <w:sz w:val="16"/>
                <w:szCs w:val="16"/>
              </w:rPr>
            </w:pPr>
          </w:p>
        </w:tc>
        <w:tc>
          <w:tcPr>
            <w:tcW w:w="49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CF6A0" w14:textId="77777777" w:rsidR="0020191D" w:rsidRPr="00575BA5" w:rsidRDefault="00A02B3F" w:rsidP="00C06124">
            <w:pPr>
              <w:rPr>
                <w:rFonts w:cs="Segoe UI"/>
                <w:b/>
                <w:i/>
                <w:sz w:val="16"/>
                <w:szCs w:val="16"/>
              </w:rPr>
            </w:pPr>
            <w:r w:rsidRPr="00575BA5">
              <w:rPr>
                <w:rFonts w:eastAsia="Calibri" w:cs="Segoe UI"/>
                <w:b/>
                <w:szCs w:val="18"/>
                <w:lang w:eastAsia="en-US"/>
              </w:rPr>
              <w:t>Vater</w:t>
            </w:r>
          </w:p>
        </w:tc>
      </w:tr>
      <w:tr w:rsidR="00C068B2" w14:paraId="724F8C57" w14:textId="77777777" w:rsidTr="00C06124">
        <w:trPr>
          <w:gridAfter w:val="1"/>
          <w:wAfter w:w="39" w:type="dxa"/>
          <w:trHeight w:val="451"/>
        </w:trPr>
        <w:tc>
          <w:tcPr>
            <w:tcW w:w="4430" w:type="dxa"/>
            <w:gridSpan w:val="5"/>
            <w:tcBorders>
              <w:left w:val="nil"/>
              <w:right w:val="nil"/>
            </w:tcBorders>
            <w:vAlign w:val="bottom"/>
          </w:tcPr>
          <w:p w14:paraId="7A78614B"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427" w:type="dxa"/>
            <w:tcBorders>
              <w:top w:val="nil"/>
              <w:left w:val="nil"/>
              <w:bottom w:val="nil"/>
              <w:right w:val="nil"/>
            </w:tcBorders>
            <w:vAlign w:val="bottom"/>
          </w:tcPr>
          <w:p w14:paraId="77397B92" w14:textId="77777777" w:rsidR="0020191D" w:rsidRPr="00575BA5" w:rsidRDefault="0020191D" w:rsidP="00C06124">
            <w:pPr>
              <w:rPr>
                <w:rFonts w:eastAsia="Calibri" w:cs="Segoe UI"/>
                <w:sz w:val="14"/>
                <w:szCs w:val="14"/>
                <w:lang w:eastAsia="en-US"/>
              </w:rPr>
            </w:pPr>
          </w:p>
        </w:tc>
        <w:tc>
          <w:tcPr>
            <w:tcW w:w="4960" w:type="dxa"/>
            <w:gridSpan w:val="6"/>
            <w:tcBorders>
              <w:top w:val="nil"/>
              <w:left w:val="nil"/>
              <w:bottom w:val="nil"/>
              <w:right w:val="nil"/>
            </w:tcBorders>
            <w:vAlign w:val="bottom"/>
          </w:tcPr>
          <w:p w14:paraId="73467DA8"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r>
      <w:tr w:rsidR="00C068B2" w14:paraId="765B12D4" w14:textId="77777777" w:rsidTr="00C06124">
        <w:trPr>
          <w:gridAfter w:val="1"/>
          <w:wAfter w:w="39" w:type="dxa"/>
          <w:trHeight w:val="451"/>
        </w:trPr>
        <w:tc>
          <w:tcPr>
            <w:tcW w:w="4430" w:type="dxa"/>
            <w:gridSpan w:val="5"/>
            <w:tcBorders>
              <w:left w:val="nil"/>
              <w:right w:val="nil"/>
            </w:tcBorders>
            <w:vAlign w:val="bottom"/>
          </w:tcPr>
          <w:p w14:paraId="70C7DE9D"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 xml:space="preserve">Name und Vorname </w:t>
            </w:r>
          </w:p>
          <w:p w14:paraId="3EB4145D" w14:textId="77777777" w:rsidR="0020191D" w:rsidRPr="00575BA5" w:rsidRDefault="0020191D" w:rsidP="00C06124">
            <w:pPr>
              <w:rPr>
                <w:rFonts w:eastAsia="Calibri" w:cs="Segoe UI"/>
                <w:sz w:val="14"/>
                <w:szCs w:val="14"/>
                <w:lang w:eastAsia="en-US"/>
              </w:rPr>
            </w:pPr>
          </w:p>
          <w:p w14:paraId="1D7DF9D8"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427" w:type="dxa"/>
            <w:tcBorders>
              <w:top w:val="nil"/>
              <w:left w:val="nil"/>
              <w:bottom w:val="nil"/>
              <w:right w:val="nil"/>
            </w:tcBorders>
          </w:tcPr>
          <w:p w14:paraId="04E6A6F1" w14:textId="77777777" w:rsidR="0020191D" w:rsidRPr="00575BA5" w:rsidRDefault="0020191D" w:rsidP="00C06124">
            <w:pPr>
              <w:rPr>
                <w:rFonts w:eastAsia="Calibri" w:cs="Segoe UI"/>
                <w:sz w:val="14"/>
                <w:szCs w:val="14"/>
                <w:lang w:eastAsia="en-US"/>
              </w:rPr>
            </w:pPr>
          </w:p>
        </w:tc>
        <w:tc>
          <w:tcPr>
            <w:tcW w:w="4960" w:type="dxa"/>
            <w:gridSpan w:val="6"/>
            <w:tcBorders>
              <w:left w:val="nil"/>
              <w:right w:val="nil"/>
            </w:tcBorders>
            <w:vAlign w:val="bottom"/>
          </w:tcPr>
          <w:p w14:paraId="1F9F2C5E"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 xml:space="preserve">Name und Vorname </w:t>
            </w:r>
          </w:p>
          <w:p w14:paraId="3875CA32" w14:textId="77777777" w:rsidR="0020191D" w:rsidRPr="00575BA5" w:rsidRDefault="0020191D" w:rsidP="00C06124">
            <w:pPr>
              <w:rPr>
                <w:rFonts w:eastAsia="Calibri" w:cs="Segoe UI"/>
                <w:sz w:val="14"/>
                <w:szCs w:val="14"/>
                <w:lang w:eastAsia="en-US"/>
              </w:rPr>
            </w:pPr>
          </w:p>
          <w:p w14:paraId="19DAB4E9"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r>
      <w:tr w:rsidR="00C068B2" w14:paraId="58D92EFD" w14:textId="77777777" w:rsidTr="00C06124">
        <w:trPr>
          <w:gridAfter w:val="1"/>
          <w:wAfter w:w="39" w:type="dxa"/>
          <w:trHeight w:val="451"/>
        </w:trPr>
        <w:tc>
          <w:tcPr>
            <w:tcW w:w="4430" w:type="dxa"/>
            <w:gridSpan w:val="5"/>
            <w:tcBorders>
              <w:left w:val="nil"/>
              <w:right w:val="nil"/>
            </w:tcBorders>
          </w:tcPr>
          <w:p w14:paraId="1EEE3419"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Strasse, PLZ Ort</w:t>
            </w:r>
          </w:p>
          <w:p w14:paraId="335157E8" w14:textId="77777777" w:rsidR="0020191D" w:rsidRPr="00575BA5" w:rsidRDefault="0020191D" w:rsidP="00C06124">
            <w:pPr>
              <w:rPr>
                <w:rFonts w:eastAsia="Calibri" w:cs="Segoe UI"/>
                <w:sz w:val="14"/>
                <w:szCs w:val="14"/>
                <w:lang w:eastAsia="en-US"/>
              </w:rPr>
            </w:pPr>
          </w:p>
          <w:p w14:paraId="52A63B4B"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427" w:type="dxa"/>
            <w:tcBorders>
              <w:top w:val="nil"/>
              <w:left w:val="nil"/>
              <w:bottom w:val="nil"/>
              <w:right w:val="nil"/>
            </w:tcBorders>
            <w:vAlign w:val="bottom"/>
          </w:tcPr>
          <w:p w14:paraId="4E3D882F" w14:textId="77777777" w:rsidR="0020191D" w:rsidRPr="00575BA5" w:rsidRDefault="0020191D" w:rsidP="00C06124">
            <w:pPr>
              <w:rPr>
                <w:rFonts w:eastAsia="Calibri" w:cs="Segoe UI"/>
                <w:sz w:val="14"/>
                <w:szCs w:val="14"/>
                <w:lang w:eastAsia="en-US"/>
              </w:rPr>
            </w:pPr>
          </w:p>
        </w:tc>
        <w:tc>
          <w:tcPr>
            <w:tcW w:w="4960" w:type="dxa"/>
            <w:gridSpan w:val="6"/>
            <w:tcBorders>
              <w:left w:val="nil"/>
              <w:right w:val="nil"/>
            </w:tcBorders>
            <w:vAlign w:val="bottom"/>
          </w:tcPr>
          <w:p w14:paraId="299E480B"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Strasse, PLZ Ort</w:t>
            </w:r>
          </w:p>
          <w:p w14:paraId="383EA716" w14:textId="77777777" w:rsidR="0020191D" w:rsidRPr="00575BA5" w:rsidRDefault="0020191D" w:rsidP="00C06124">
            <w:pPr>
              <w:rPr>
                <w:rFonts w:eastAsia="Calibri" w:cs="Segoe UI"/>
                <w:sz w:val="14"/>
                <w:szCs w:val="14"/>
                <w:lang w:eastAsia="en-US"/>
              </w:rPr>
            </w:pPr>
          </w:p>
          <w:p w14:paraId="569CCFB5"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r>
      <w:tr w:rsidR="00C068B2" w:rsidRPr="00186FBD" w14:paraId="5D419D7A" w14:textId="77777777" w:rsidTr="00C06124">
        <w:trPr>
          <w:gridAfter w:val="1"/>
          <w:wAfter w:w="39" w:type="dxa"/>
          <w:trHeight w:val="451"/>
        </w:trPr>
        <w:tc>
          <w:tcPr>
            <w:tcW w:w="4430" w:type="dxa"/>
            <w:gridSpan w:val="5"/>
            <w:tcBorders>
              <w:left w:val="nil"/>
              <w:right w:val="nil"/>
            </w:tcBorders>
          </w:tcPr>
          <w:p w14:paraId="1EEC90C1"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Telefon Privat / Mobile</w:t>
            </w:r>
            <w:r>
              <w:rPr>
                <w:rFonts w:eastAsia="Calibri" w:cs="Segoe UI"/>
                <w:i/>
                <w:sz w:val="16"/>
                <w:szCs w:val="14"/>
                <w:lang w:eastAsia="en-US"/>
              </w:rPr>
              <w:t xml:space="preserve"> / E-Mail</w:t>
            </w:r>
          </w:p>
          <w:p w14:paraId="747A04B7" w14:textId="77777777" w:rsidR="0020191D" w:rsidRPr="00575BA5" w:rsidRDefault="0020191D" w:rsidP="00C06124">
            <w:pPr>
              <w:rPr>
                <w:rFonts w:eastAsia="Calibri" w:cs="Segoe UI"/>
                <w:sz w:val="14"/>
                <w:szCs w:val="14"/>
                <w:lang w:eastAsia="en-US"/>
              </w:rPr>
            </w:pPr>
          </w:p>
          <w:p w14:paraId="0813E110" w14:textId="77777777" w:rsidR="0020191D" w:rsidRPr="00575BA5" w:rsidRDefault="00A02B3F" w:rsidP="00C06124">
            <w:pPr>
              <w:rPr>
                <w:rFonts w:eastAsia="Calibri" w:cs="Segoe UI"/>
                <w:sz w:val="18"/>
                <w:szCs w:val="18"/>
                <w:lang w:eastAsia="en-US"/>
              </w:rPr>
            </w:pPr>
            <w:r w:rsidRPr="00575BA5">
              <w:rPr>
                <w:rFonts w:eastAsia="Calibri" w:cs="Segoe UI"/>
                <w:sz w:val="18"/>
                <w:szCs w:val="18"/>
                <w:lang w:eastAsia="en-US"/>
              </w:rPr>
              <w:fldChar w:fldCharType="begin">
                <w:ffData>
                  <w:name w:val="Text178"/>
                  <w:enabled/>
                  <w:calcOnExit w:val="0"/>
                  <w:textInput/>
                </w:ffData>
              </w:fldChar>
            </w:r>
            <w:bookmarkStart w:id="21" w:name="Text178"/>
            <w:r w:rsidRPr="00575BA5">
              <w:rPr>
                <w:rFonts w:eastAsia="Calibri" w:cs="Segoe UI"/>
                <w:sz w:val="18"/>
                <w:szCs w:val="18"/>
                <w:lang w:eastAsia="en-US"/>
              </w:rPr>
              <w:instrText xml:space="preserve"> FORMTEXT </w:instrText>
            </w:r>
            <w:r w:rsidRPr="00575BA5">
              <w:rPr>
                <w:rFonts w:eastAsia="Calibri" w:cs="Segoe UI"/>
                <w:sz w:val="18"/>
                <w:szCs w:val="18"/>
                <w:lang w:eastAsia="en-US"/>
              </w:rPr>
            </w:r>
            <w:r w:rsidRPr="00575BA5">
              <w:rPr>
                <w:rFonts w:eastAsia="Calibri" w:cs="Segoe UI"/>
                <w:sz w:val="18"/>
                <w:szCs w:val="18"/>
                <w:lang w:eastAsia="en-US"/>
              </w:rPr>
              <w:fldChar w:fldCharType="separate"/>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sz w:val="18"/>
                <w:szCs w:val="18"/>
                <w:lang w:eastAsia="en-US"/>
              </w:rPr>
              <w:fldChar w:fldCharType="end"/>
            </w:r>
            <w:bookmarkEnd w:id="21"/>
          </w:p>
        </w:tc>
        <w:tc>
          <w:tcPr>
            <w:tcW w:w="427" w:type="dxa"/>
            <w:tcBorders>
              <w:top w:val="nil"/>
              <w:left w:val="nil"/>
              <w:bottom w:val="nil"/>
              <w:right w:val="nil"/>
            </w:tcBorders>
            <w:vAlign w:val="bottom"/>
          </w:tcPr>
          <w:p w14:paraId="7DADCA99" w14:textId="77777777" w:rsidR="0020191D" w:rsidRPr="00575BA5" w:rsidRDefault="0020191D" w:rsidP="00C06124">
            <w:pPr>
              <w:rPr>
                <w:rFonts w:eastAsia="Calibri" w:cs="Segoe UI"/>
                <w:sz w:val="14"/>
                <w:szCs w:val="14"/>
                <w:lang w:eastAsia="en-US"/>
              </w:rPr>
            </w:pPr>
          </w:p>
        </w:tc>
        <w:tc>
          <w:tcPr>
            <w:tcW w:w="4960" w:type="dxa"/>
            <w:gridSpan w:val="6"/>
            <w:tcBorders>
              <w:left w:val="nil"/>
              <w:right w:val="nil"/>
            </w:tcBorders>
            <w:vAlign w:val="bottom"/>
          </w:tcPr>
          <w:p w14:paraId="0F423ABC" w14:textId="77777777" w:rsidR="0020191D" w:rsidRPr="00186FBD" w:rsidRDefault="00A02B3F" w:rsidP="00C06124">
            <w:pPr>
              <w:rPr>
                <w:rFonts w:eastAsia="Calibri" w:cs="Segoe UI"/>
                <w:i/>
                <w:sz w:val="16"/>
                <w:szCs w:val="14"/>
                <w:lang w:val="it-IT" w:eastAsia="en-US"/>
              </w:rPr>
            </w:pPr>
            <w:r w:rsidRPr="00186FBD">
              <w:rPr>
                <w:rFonts w:eastAsia="Calibri" w:cs="Segoe UI"/>
                <w:i/>
                <w:sz w:val="16"/>
                <w:szCs w:val="14"/>
                <w:lang w:val="it-IT" w:eastAsia="en-US"/>
              </w:rPr>
              <w:t>Telefon Privat / Mobile / E-Mail</w:t>
            </w:r>
          </w:p>
          <w:p w14:paraId="7AD3E82E" w14:textId="77777777" w:rsidR="0020191D" w:rsidRPr="00186FBD" w:rsidRDefault="0020191D" w:rsidP="00C06124">
            <w:pPr>
              <w:rPr>
                <w:rFonts w:eastAsia="Calibri" w:cs="Segoe UI"/>
                <w:sz w:val="14"/>
                <w:szCs w:val="14"/>
                <w:lang w:val="it-IT" w:eastAsia="en-US"/>
              </w:rPr>
            </w:pPr>
          </w:p>
          <w:p w14:paraId="2E7F1B28" w14:textId="77777777" w:rsidR="0020191D" w:rsidRPr="00186FBD" w:rsidRDefault="00A02B3F" w:rsidP="00C06124">
            <w:pPr>
              <w:rPr>
                <w:rFonts w:eastAsia="Calibri" w:cs="Segoe UI"/>
                <w:b/>
                <w:sz w:val="18"/>
                <w:szCs w:val="18"/>
                <w:lang w:val="it-IT" w:eastAsia="en-US"/>
              </w:rPr>
            </w:pPr>
            <w:r w:rsidRPr="00575BA5">
              <w:rPr>
                <w:rFonts w:eastAsia="Calibri" w:cs="Segoe UI"/>
                <w:b/>
                <w:sz w:val="18"/>
                <w:szCs w:val="18"/>
                <w:lang w:eastAsia="en-US"/>
              </w:rPr>
              <w:fldChar w:fldCharType="begin">
                <w:ffData>
                  <w:name w:val="Text170"/>
                  <w:enabled/>
                  <w:calcOnExit w:val="0"/>
                  <w:textInput/>
                </w:ffData>
              </w:fldChar>
            </w:r>
            <w:r w:rsidRPr="00186FBD">
              <w:rPr>
                <w:rFonts w:eastAsia="Calibri" w:cs="Segoe UI"/>
                <w:b/>
                <w:sz w:val="18"/>
                <w:szCs w:val="18"/>
                <w:lang w:val="it-IT"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186FBD">
              <w:rPr>
                <w:rFonts w:cs="Segoe UI"/>
                <w:sz w:val="18"/>
                <w:szCs w:val="18"/>
                <w:lang w:val="it-IT"/>
              </w:rPr>
              <w:t>     </w:t>
            </w:r>
            <w:r w:rsidRPr="00575BA5">
              <w:rPr>
                <w:rFonts w:eastAsia="Calibri" w:cs="Segoe UI"/>
                <w:b/>
                <w:sz w:val="18"/>
                <w:szCs w:val="18"/>
                <w:lang w:eastAsia="en-US"/>
              </w:rPr>
              <w:fldChar w:fldCharType="end"/>
            </w:r>
          </w:p>
        </w:tc>
      </w:tr>
      <w:tr w:rsidR="00C068B2" w14:paraId="04AA8933" w14:textId="77777777" w:rsidTr="00C06124">
        <w:trPr>
          <w:gridAfter w:val="1"/>
          <w:wAfter w:w="39" w:type="dxa"/>
          <w:trHeight w:val="451"/>
        </w:trPr>
        <w:tc>
          <w:tcPr>
            <w:tcW w:w="2304" w:type="dxa"/>
            <w:gridSpan w:val="2"/>
            <w:tcBorders>
              <w:left w:val="nil"/>
              <w:bottom w:val="nil"/>
              <w:right w:val="nil"/>
            </w:tcBorders>
          </w:tcPr>
          <w:p w14:paraId="39434A41"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Beruf</w:t>
            </w:r>
          </w:p>
          <w:p w14:paraId="65847FE5" w14:textId="77777777" w:rsidR="0020191D" w:rsidRPr="00575BA5" w:rsidRDefault="00A02B3F" w:rsidP="00C06124">
            <w:pPr>
              <w:spacing w:before="120"/>
              <w:rPr>
                <w:rFonts w:eastAsia="Calibri" w:cs="Segoe UI"/>
                <w:i/>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2126" w:type="dxa"/>
            <w:gridSpan w:val="3"/>
            <w:tcBorders>
              <w:left w:val="nil"/>
              <w:bottom w:val="nil"/>
              <w:right w:val="nil"/>
            </w:tcBorders>
          </w:tcPr>
          <w:p w14:paraId="272B5DB1" w14:textId="77777777" w:rsidR="0020191D" w:rsidRPr="00575BA5" w:rsidRDefault="0020191D" w:rsidP="00C06124">
            <w:pPr>
              <w:rPr>
                <w:rFonts w:eastAsia="Calibri" w:cs="Segoe UI"/>
                <w:i/>
                <w:sz w:val="16"/>
                <w:szCs w:val="14"/>
                <w:lang w:eastAsia="en-US"/>
              </w:rPr>
            </w:pPr>
          </w:p>
          <w:p w14:paraId="45B61F8D" w14:textId="77777777" w:rsidR="0020191D" w:rsidRPr="00575BA5" w:rsidRDefault="00A02B3F" w:rsidP="00C06124">
            <w:pPr>
              <w:spacing w:before="120"/>
              <w:rPr>
                <w:rFonts w:eastAsia="Calibri" w:cs="Segoe UI"/>
                <w:i/>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427" w:type="dxa"/>
            <w:tcBorders>
              <w:top w:val="nil"/>
              <w:left w:val="nil"/>
              <w:bottom w:val="nil"/>
              <w:right w:val="nil"/>
            </w:tcBorders>
            <w:vAlign w:val="bottom"/>
          </w:tcPr>
          <w:p w14:paraId="76E52C4D" w14:textId="77777777" w:rsidR="0020191D" w:rsidRPr="00575BA5" w:rsidRDefault="0020191D" w:rsidP="00C06124">
            <w:pPr>
              <w:rPr>
                <w:rFonts w:eastAsia="Calibri" w:cs="Segoe UI"/>
                <w:sz w:val="14"/>
                <w:szCs w:val="14"/>
                <w:lang w:eastAsia="en-US"/>
              </w:rPr>
            </w:pPr>
          </w:p>
        </w:tc>
        <w:tc>
          <w:tcPr>
            <w:tcW w:w="2945" w:type="dxa"/>
            <w:gridSpan w:val="4"/>
            <w:tcBorders>
              <w:left w:val="nil"/>
              <w:bottom w:val="nil"/>
              <w:right w:val="nil"/>
            </w:tcBorders>
          </w:tcPr>
          <w:p w14:paraId="50E17C22"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Beruf</w:t>
            </w:r>
          </w:p>
          <w:p w14:paraId="75640F6C" w14:textId="77777777" w:rsidR="0020191D" w:rsidRPr="00575BA5" w:rsidRDefault="00A02B3F" w:rsidP="00C06124">
            <w:pPr>
              <w:spacing w:before="120"/>
              <w:rPr>
                <w:rFonts w:eastAsia="Calibri" w:cs="Segoe UI"/>
                <w:i/>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2015" w:type="dxa"/>
            <w:gridSpan w:val="2"/>
            <w:tcBorders>
              <w:left w:val="nil"/>
              <w:bottom w:val="nil"/>
              <w:right w:val="nil"/>
            </w:tcBorders>
          </w:tcPr>
          <w:p w14:paraId="1AB091BB" w14:textId="77777777" w:rsidR="0020191D" w:rsidRPr="00575BA5" w:rsidRDefault="0020191D" w:rsidP="00C06124">
            <w:pPr>
              <w:rPr>
                <w:rFonts w:eastAsia="Calibri" w:cs="Segoe UI"/>
                <w:i/>
                <w:sz w:val="16"/>
                <w:szCs w:val="14"/>
                <w:lang w:eastAsia="en-US"/>
              </w:rPr>
            </w:pPr>
          </w:p>
          <w:p w14:paraId="02D37134" w14:textId="77777777" w:rsidR="0020191D" w:rsidRPr="00575BA5" w:rsidRDefault="00A02B3F" w:rsidP="00C06124">
            <w:pPr>
              <w:spacing w:before="120"/>
              <w:rPr>
                <w:rFonts w:eastAsia="Calibri" w:cs="Segoe UI"/>
                <w:i/>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r>
      <w:tr w:rsidR="00C068B2" w14:paraId="29CE2A47" w14:textId="77777777" w:rsidTr="00C06124">
        <w:trPr>
          <w:gridAfter w:val="1"/>
          <w:wAfter w:w="39" w:type="dxa"/>
          <w:trHeight w:val="119"/>
        </w:trPr>
        <w:tc>
          <w:tcPr>
            <w:tcW w:w="2304" w:type="dxa"/>
            <w:gridSpan w:val="2"/>
            <w:tcBorders>
              <w:left w:val="nil"/>
              <w:bottom w:val="nil"/>
              <w:right w:val="nil"/>
            </w:tcBorders>
          </w:tcPr>
          <w:p w14:paraId="1D5E0A93" w14:textId="77777777" w:rsidR="0020191D" w:rsidRPr="00575BA5" w:rsidRDefault="00A02B3F" w:rsidP="00C06124">
            <w:pPr>
              <w:tabs>
                <w:tab w:val="left" w:pos="2340"/>
              </w:tabs>
              <w:rPr>
                <w:rFonts w:eastAsia="Calibri" w:cs="Segoe UI"/>
                <w:i/>
                <w:sz w:val="14"/>
                <w:szCs w:val="14"/>
                <w:lang w:eastAsia="en-US"/>
              </w:rPr>
            </w:pPr>
            <w:r w:rsidRPr="00575BA5">
              <w:rPr>
                <w:rFonts w:eastAsia="Calibri" w:cs="Segoe UI"/>
                <w:i/>
                <w:sz w:val="16"/>
                <w:szCs w:val="14"/>
                <w:lang w:eastAsia="en-US"/>
              </w:rPr>
              <w:t>Nationalität</w:t>
            </w:r>
            <w:r w:rsidRPr="00575BA5">
              <w:rPr>
                <w:rFonts w:eastAsia="Calibri" w:cs="Segoe UI"/>
                <w:i/>
                <w:sz w:val="14"/>
                <w:szCs w:val="14"/>
                <w:lang w:eastAsia="en-US"/>
              </w:rPr>
              <w:tab/>
            </w:r>
          </w:p>
        </w:tc>
        <w:tc>
          <w:tcPr>
            <w:tcW w:w="2126" w:type="dxa"/>
            <w:gridSpan w:val="3"/>
            <w:tcBorders>
              <w:left w:val="nil"/>
              <w:bottom w:val="nil"/>
              <w:right w:val="nil"/>
            </w:tcBorders>
          </w:tcPr>
          <w:p w14:paraId="3BC877D8" w14:textId="77777777" w:rsidR="0020191D" w:rsidRPr="00575BA5" w:rsidRDefault="00A02B3F" w:rsidP="00C06124">
            <w:pPr>
              <w:rPr>
                <w:rFonts w:eastAsia="Calibri" w:cs="Segoe UI"/>
                <w:i/>
                <w:sz w:val="14"/>
                <w:szCs w:val="14"/>
                <w:lang w:eastAsia="en-US"/>
              </w:rPr>
            </w:pPr>
            <w:r w:rsidRPr="00575BA5">
              <w:rPr>
                <w:rFonts w:eastAsia="Calibri" w:cs="Segoe UI"/>
                <w:i/>
                <w:sz w:val="16"/>
                <w:szCs w:val="14"/>
                <w:lang w:eastAsia="en-US"/>
              </w:rPr>
              <w:t>Aufenthaltsbewilligung</w:t>
            </w:r>
          </w:p>
        </w:tc>
        <w:tc>
          <w:tcPr>
            <w:tcW w:w="427" w:type="dxa"/>
            <w:tcBorders>
              <w:top w:val="nil"/>
              <w:left w:val="nil"/>
              <w:bottom w:val="nil"/>
              <w:right w:val="nil"/>
            </w:tcBorders>
            <w:vAlign w:val="bottom"/>
          </w:tcPr>
          <w:p w14:paraId="14AA6AE2" w14:textId="77777777" w:rsidR="0020191D" w:rsidRPr="00575BA5" w:rsidRDefault="0020191D" w:rsidP="00C06124">
            <w:pPr>
              <w:rPr>
                <w:rFonts w:eastAsia="Calibri" w:cs="Segoe UI"/>
                <w:sz w:val="14"/>
                <w:szCs w:val="14"/>
                <w:lang w:eastAsia="en-US"/>
              </w:rPr>
            </w:pPr>
          </w:p>
        </w:tc>
        <w:tc>
          <w:tcPr>
            <w:tcW w:w="2945" w:type="dxa"/>
            <w:gridSpan w:val="4"/>
            <w:tcBorders>
              <w:left w:val="nil"/>
              <w:bottom w:val="nil"/>
              <w:right w:val="nil"/>
            </w:tcBorders>
          </w:tcPr>
          <w:p w14:paraId="68D30DF5" w14:textId="77777777" w:rsidR="0020191D" w:rsidRPr="00575BA5" w:rsidRDefault="00A02B3F" w:rsidP="00C06124">
            <w:pPr>
              <w:rPr>
                <w:rFonts w:eastAsia="Calibri" w:cs="Segoe UI"/>
                <w:i/>
                <w:sz w:val="14"/>
                <w:szCs w:val="14"/>
                <w:lang w:eastAsia="en-US"/>
              </w:rPr>
            </w:pPr>
            <w:r w:rsidRPr="00575BA5">
              <w:rPr>
                <w:rFonts w:eastAsia="Calibri" w:cs="Segoe UI"/>
                <w:i/>
                <w:sz w:val="16"/>
                <w:szCs w:val="14"/>
                <w:lang w:eastAsia="en-US"/>
              </w:rPr>
              <w:t>Nationalität</w:t>
            </w:r>
          </w:p>
        </w:tc>
        <w:tc>
          <w:tcPr>
            <w:tcW w:w="2015" w:type="dxa"/>
            <w:gridSpan w:val="2"/>
            <w:tcBorders>
              <w:left w:val="nil"/>
              <w:bottom w:val="nil"/>
              <w:right w:val="nil"/>
            </w:tcBorders>
          </w:tcPr>
          <w:p w14:paraId="03CB5024" w14:textId="77777777" w:rsidR="0020191D" w:rsidRPr="00575BA5" w:rsidRDefault="00A02B3F" w:rsidP="00C06124">
            <w:pPr>
              <w:rPr>
                <w:rFonts w:eastAsia="Calibri" w:cs="Segoe UI"/>
                <w:i/>
                <w:sz w:val="14"/>
                <w:szCs w:val="14"/>
                <w:lang w:eastAsia="en-US"/>
              </w:rPr>
            </w:pPr>
            <w:r w:rsidRPr="00575BA5">
              <w:rPr>
                <w:rFonts w:eastAsia="Calibri" w:cs="Segoe UI"/>
                <w:i/>
                <w:sz w:val="16"/>
                <w:szCs w:val="14"/>
                <w:lang w:eastAsia="en-US"/>
              </w:rPr>
              <w:t>Aufenthaltsbewilligung</w:t>
            </w:r>
          </w:p>
        </w:tc>
      </w:tr>
      <w:tr w:rsidR="00C068B2" w14:paraId="14E724F9" w14:textId="77777777" w:rsidTr="00C06124">
        <w:trPr>
          <w:gridAfter w:val="1"/>
          <w:wAfter w:w="39" w:type="dxa"/>
          <w:trHeight w:val="340"/>
        </w:trPr>
        <w:tc>
          <w:tcPr>
            <w:tcW w:w="1476" w:type="dxa"/>
            <w:tcBorders>
              <w:top w:val="nil"/>
              <w:left w:val="nil"/>
              <w:bottom w:val="nil"/>
              <w:right w:val="nil"/>
            </w:tcBorders>
            <w:vAlign w:val="bottom"/>
          </w:tcPr>
          <w:p w14:paraId="6538BE48" w14:textId="77777777" w:rsidR="0020191D" w:rsidRPr="00575BA5" w:rsidRDefault="00A02B3F" w:rsidP="00C06124">
            <w:pPr>
              <w:rPr>
                <w:rFonts w:cs="Segoe UI"/>
                <w:i/>
                <w:sz w:val="18"/>
                <w:szCs w:val="18"/>
              </w:rPr>
            </w:pPr>
            <w:r w:rsidRPr="00575BA5">
              <w:rPr>
                <w:rFonts w:eastAsia="Calibri" w:cs="Segoe UI"/>
                <w:i/>
                <w:sz w:val="16"/>
                <w:szCs w:val="14"/>
                <w:lang w:eastAsia="en-US"/>
              </w:rPr>
              <w:t xml:space="preserve">Dolmetscher: </w:t>
            </w:r>
          </w:p>
        </w:tc>
        <w:tc>
          <w:tcPr>
            <w:tcW w:w="1476" w:type="dxa"/>
            <w:gridSpan w:val="2"/>
            <w:tcBorders>
              <w:top w:val="nil"/>
              <w:left w:val="nil"/>
              <w:bottom w:val="nil"/>
              <w:right w:val="nil"/>
            </w:tcBorders>
            <w:vAlign w:val="bottom"/>
          </w:tcPr>
          <w:p w14:paraId="4CE8BDDA" w14:textId="77777777" w:rsidR="0020191D" w:rsidRPr="00575BA5" w:rsidRDefault="00A02B3F" w:rsidP="00C06124">
            <w:pPr>
              <w:rPr>
                <w:rFonts w:cs="Segoe UI"/>
                <w:i/>
                <w:sz w:val="18"/>
                <w:szCs w:val="18"/>
              </w:rPr>
            </w:pPr>
            <w:r w:rsidRPr="00575BA5">
              <w:rPr>
                <w:rFonts w:eastAsia="Calibri" w:cs="Segoe UI"/>
                <w:i/>
                <w:sz w:val="16"/>
                <w:szCs w:val="14"/>
                <w:lang w:eastAsia="en-US"/>
              </w:rPr>
              <w:fldChar w:fldCharType="begin">
                <w:ffData>
                  <w:name w:val="Kontrollkästchen25"/>
                  <w:enabled/>
                  <w:calcOnExit w:val="0"/>
                  <w:checkBox>
                    <w:sizeAuto/>
                    <w:default w:val="0"/>
                  </w:checkBox>
                </w:ffData>
              </w:fldChar>
            </w:r>
            <w:bookmarkStart w:id="22" w:name="Kontrollkästchen25"/>
            <w:r w:rsidRPr="00575BA5">
              <w:rPr>
                <w:rFonts w:eastAsia="Calibri" w:cs="Segoe UI"/>
                <w:i/>
                <w:sz w:val="16"/>
                <w:szCs w:val="14"/>
                <w:lang w:eastAsia="en-US"/>
              </w:rPr>
              <w:instrText xml:space="preserve"> FORMCHECKBOX </w:instrText>
            </w:r>
            <w:r w:rsidRPr="00575BA5">
              <w:rPr>
                <w:rFonts w:eastAsia="Calibri" w:cs="Segoe UI"/>
                <w:i/>
                <w:sz w:val="16"/>
                <w:szCs w:val="14"/>
                <w:lang w:eastAsia="en-US"/>
              </w:rPr>
            </w:r>
            <w:r w:rsidRPr="00575BA5">
              <w:rPr>
                <w:rFonts w:eastAsia="Calibri" w:cs="Segoe UI"/>
                <w:i/>
                <w:sz w:val="16"/>
                <w:szCs w:val="14"/>
                <w:lang w:eastAsia="en-US"/>
              </w:rPr>
              <w:fldChar w:fldCharType="separate"/>
            </w:r>
            <w:r w:rsidRPr="00575BA5">
              <w:rPr>
                <w:rFonts w:eastAsia="Calibri" w:cs="Segoe UI"/>
                <w:i/>
                <w:sz w:val="16"/>
                <w:szCs w:val="14"/>
                <w:lang w:eastAsia="en-US"/>
              </w:rPr>
              <w:fldChar w:fldCharType="end"/>
            </w:r>
            <w:bookmarkEnd w:id="22"/>
            <w:r w:rsidRPr="00575BA5">
              <w:rPr>
                <w:rFonts w:eastAsia="Calibri" w:cs="Segoe UI"/>
                <w:i/>
                <w:sz w:val="16"/>
                <w:szCs w:val="14"/>
                <w:lang w:eastAsia="en-US"/>
              </w:rPr>
              <w:t xml:space="preserve"> Nein </w:t>
            </w:r>
          </w:p>
        </w:tc>
        <w:tc>
          <w:tcPr>
            <w:tcW w:w="1478" w:type="dxa"/>
            <w:gridSpan w:val="2"/>
            <w:tcBorders>
              <w:top w:val="nil"/>
              <w:left w:val="nil"/>
              <w:bottom w:val="nil"/>
              <w:right w:val="nil"/>
            </w:tcBorders>
            <w:vAlign w:val="bottom"/>
          </w:tcPr>
          <w:p w14:paraId="17C82B0A" w14:textId="77777777" w:rsidR="0020191D" w:rsidRPr="00575BA5" w:rsidRDefault="00A02B3F" w:rsidP="00C06124">
            <w:pPr>
              <w:rPr>
                <w:rFonts w:cs="Segoe UI"/>
                <w:i/>
                <w:sz w:val="18"/>
                <w:szCs w:val="18"/>
              </w:rPr>
            </w:pPr>
            <w:r w:rsidRPr="00575BA5">
              <w:rPr>
                <w:rFonts w:eastAsia="Calibri" w:cs="Segoe UI"/>
                <w:i/>
                <w:sz w:val="16"/>
                <w:szCs w:val="14"/>
                <w:lang w:eastAsia="en-US"/>
              </w:rPr>
              <w:fldChar w:fldCharType="begin">
                <w:ffData>
                  <w:name w:val="Kontrollkästchen26"/>
                  <w:enabled/>
                  <w:calcOnExit w:val="0"/>
                  <w:checkBox>
                    <w:sizeAuto/>
                    <w:default w:val="0"/>
                    <w:checked w:val="0"/>
                  </w:checkBox>
                </w:ffData>
              </w:fldChar>
            </w:r>
            <w:bookmarkStart w:id="23" w:name="Kontrollkästchen26"/>
            <w:r w:rsidRPr="00575BA5">
              <w:rPr>
                <w:rFonts w:eastAsia="Calibri" w:cs="Segoe UI"/>
                <w:i/>
                <w:sz w:val="16"/>
                <w:szCs w:val="14"/>
                <w:lang w:eastAsia="en-US"/>
              </w:rPr>
              <w:instrText xml:space="preserve"> FORMCHECKBOX </w:instrText>
            </w:r>
            <w:r w:rsidRPr="00575BA5">
              <w:rPr>
                <w:rFonts w:eastAsia="Calibri" w:cs="Segoe UI"/>
                <w:i/>
                <w:sz w:val="16"/>
                <w:szCs w:val="14"/>
                <w:lang w:eastAsia="en-US"/>
              </w:rPr>
            </w:r>
            <w:r w:rsidRPr="00575BA5">
              <w:rPr>
                <w:rFonts w:eastAsia="Calibri" w:cs="Segoe UI"/>
                <w:i/>
                <w:sz w:val="16"/>
                <w:szCs w:val="14"/>
                <w:lang w:eastAsia="en-US"/>
              </w:rPr>
              <w:fldChar w:fldCharType="separate"/>
            </w:r>
            <w:r w:rsidRPr="00575BA5">
              <w:rPr>
                <w:rFonts w:eastAsia="Calibri" w:cs="Segoe UI"/>
                <w:i/>
                <w:sz w:val="16"/>
                <w:szCs w:val="14"/>
                <w:lang w:eastAsia="en-US"/>
              </w:rPr>
              <w:fldChar w:fldCharType="end"/>
            </w:r>
            <w:bookmarkEnd w:id="23"/>
            <w:r w:rsidRPr="00575BA5">
              <w:rPr>
                <w:rFonts w:eastAsia="Calibri" w:cs="Segoe UI"/>
                <w:i/>
                <w:sz w:val="16"/>
                <w:szCs w:val="14"/>
                <w:lang w:eastAsia="en-US"/>
              </w:rPr>
              <w:t xml:space="preserve"> Ja</w:t>
            </w:r>
          </w:p>
        </w:tc>
        <w:tc>
          <w:tcPr>
            <w:tcW w:w="427" w:type="dxa"/>
            <w:tcBorders>
              <w:top w:val="nil"/>
              <w:left w:val="nil"/>
              <w:bottom w:val="nil"/>
              <w:right w:val="nil"/>
            </w:tcBorders>
            <w:vAlign w:val="bottom"/>
          </w:tcPr>
          <w:p w14:paraId="7527E61D" w14:textId="77777777" w:rsidR="0020191D" w:rsidRPr="00575BA5" w:rsidRDefault="0020191D" w:rsidP="00C06124">
            <w:pPr>
              <w:rPr>
                <w:rFonts w:cs="Segoe UI"/>
                <w:i/>
                <w:sz w:val="18"/>
                <w:szCs w:val="18"/>
              </w:rPr>
            </w:pPr>
          </w:p>
        </w:tc>
        <w:tc>
          <w:tcPr>
            <w:tcW w:w="1653" w:type="dxa"/>
            <w:gridSpan w:val="2"/>
            <w:tcBorders>
              <w:top w:val="nil"/>
              <w:left w:val="nil"/>
              <w:bottom w:val="nil"/>
              <w:right w:val="nil"/>
            </w:tcBorders>
            <w:vAlign w:val="bottom"/>
          </w:tcPr>
          <w:p w14:paraId="16B3CB51" w14:textId="77777777" w:rsidR="0020191D" w:rsidRPr="00575BA5" w:rsidRDefault="00A02B3F" w:rsidP="00C06124">
            <w:pPr>
              <w:rPr>
                <w:rFonts w:cs="Segoe UI"/>
                <w:i/>
                <w:sz w:val="18"/>
                <w:szCs w:val="18"/>
              </w:rPr>
            </w:pPr>
            <w:r w:rsidRPr="00575BA5">
              <w:rPr>
                <w:rFonts w:eastAsia="Calibri" w:cs="Segoe UI"/>
                <w:i/>
                <w:sz w:val="16"/>
                <w:szCs w:val="14"/>
                <w:lang w:eastAsia="en-US"/>
              </w:rPr>
              <w:t xml:space="preserve">Dolmetscher: </w:t>
            </w:r>
          </w:p>
        </w:tc>
        <w:tc>
          <w:tcPr>
            <w:tcW w:w="1653" w:type="dxa"/>
            <w:gridSpan w:val="3"/>
            <w:tcBorders>
              <w:top w:val="nil"/>
              <w:left w:val="nil"/>
              <w:bottom w:val="nil"/>
              <w:right w:val="nil"/>
            </w:tcBorders>
            <w:vAlign w:val="bottom"/>
          </w:tcPr>
          <w:p w14:paraId="0A8BA1BE" w14:textId="77777777" w:rsidR="0020191D" w:rsidRPr="00575BA5" w:rsidRDefault="00A02B3F" w:rsidP="00C06124">
            <w:pPr>
              <w:rPr>
                <w:rFonts w:cs="Segoe UI"/>
                <w:i/>
                <w:sz w:val="18"/>
                <w:szCs w:val="18"/>
              </w:rPr>
            </w:pPr>
            <w:r w:rsidRPr="00575BA5">
              <w:rPr>
                <w:rFonts w:eastAsia="Calibri" w:cs="Segoe UI"/>
                <w:i/>
                <w:sz w:val="16"/>
                <w:szCs w:val="14"/>
                <w:lang w:eastAsia="en-US"/>
              </w:rPr>
              <w:fldChar w:fldCharType="begin">
                <w:ffData>
                  <w:name w:val="Kontrollkästchen25"/>
                  <w:enabled/>
                  <w:calcOnExit w:val="0"/>
                  <w:checkBox>
                    <w:sizeAuto/>
                    <w:default w:val="0"/>
                  </w:checkBox>
                </w:ffData>
              </w:fldChar>
            </w:r>
            <w:r w:rsidRPr="00575BA5">
              <w:rPr>
                <w:rFonts w:eastAsia="Calibri" w:cs="Segoe UI"/>
                <w:i/>
                <w:sz w:val="16"/>
                <w:szCs w:val="14"/>
                <w:lang w:eastAsia="en-US"/>
              </w:rPr>
              <w:instrText xml:space="preserve"> FORMCHECKBOX </w:instrText>
            </w:r>
            <w:r w:rsidRPr="00575BA5">
              <w:rPr>
                <w:rFonts w:eastAsia="Calibri" w:cs="Segoe UI"/>
                <w:i/>
                <w:sz w:val="16"/>
                <w:szCs w:val="14"/>
                <w:lang w:eastAsia="en-US"/>
              </w:rPr>
            </w:r>
            <w:r w:rsidRPr="00575BA5">
              <w:rPr>
                <w:rFonts w:eastAsia="Calibri" w:cs="Segoe UI"/>
                <w:i/>
                <w:sz w:val="16"/>
                <w:szCs w:val="14"/>
                <w:lang w:eastAsia="en-US"/>
              </w:rPr>
              <w:fldChar w:fldCharType="separate"/>
            </w:r>
            <w:r w:rsidRPr="00575BA5">
              <w:rPr>
                <w:rFonts w:eastAsia="Calibri" w:cs="Segoe UI"/>
                <w:i/>
                <w:sz w:val="16"/>
                <w:szCs w:val="14"/>
                <w:lang w:eastAsia="en-US"/>
              </w:rPr>
              <w:fldChar w:fldCharType="end"/>
            </w:r>
            <w:r w:rsidRPr="00575BA5">
              <w:rPr>
                <w:rFonts w:eastAsia="Calibri" w:cs="Segoe UI"/>
                <w:i/>
                <w:sz w:val="16"/>
                <w:szCs w:val="14"/>
                <w:lang w:eastAsia="en-US"/>
              </w:rPr>
              <w:t xml:space="preserve"> Nein </w:t>
            </w:r>
          </w:p>
        </w:tc>
        <w:tc>
          <w:tcPr>
            <w:tcW w:w="1654" w:type="dxa"/>
            <w:tcBorders>
              <w:top w:val="nil"/>
              <w:left w:val="nil"/>
              <w:bottom w:val="nil"/>
              <w:right w:val="nil"/>
            </w:tcBorders>
            <w:vAlign w:val="bottom"/>
          </w:tcPr>
          <w:p w14:paraId="29C8BC28" w14:textId="77777777" w:rsidR="0020191D" w:rsidRPr="00575BA5" w:rsidRDefault="00A02B3F" w:rsidP="00C06124">
            <w:pPr>
              <w:rPr>
                <w:rFonts w:cs="Segoe UI"/>
                <w:i/>
                <w:sz w:val="18"/>
                <w:szCs w:val="18"/>
              </w:rPr>
            </w:pPr>
            <w:r w:rsidRPr="00575BA5">
              <w:rPr>
                <w:rFonts w:eastAsia="Calibri" w:cs="Segoe UI"/>
                <w:i/>
                <w:sz w:val="16"/>
                <w:szCs w:val="14"/>
                <w:lang w:eastAsia="en-US"/>
              </w:rPr>
              <w:fldChar w:fldCharType="begin">
                <w:ffData>
                  <w:name w:val="Kontrollkästchen26"/>
                  <w:enabled/>
                  <w:calcOnExit w:val="0"/>
                  <w:checkBox>
                    <w:sizeAuto/>
                    <w:default w:val="0"/>
                    <w:checked w:val="0"/>
                  </w:checkBox>
                </w:ffData>
              </w:fldChar>
            </w:r>
            <w:r w:rsidRPr="00575BA5">
              <w:rPr>
                <w:rFonts w:eastAsia="Calibri" w:cs="Segoe UI"/>
                <w:i/>
                <w:sz w:val="16"/>
                <w:szCs w:val="14"/>
                <w:lang w:eastAsia="en-US"/>
              </w:rPr>
              <w:instrText xml:space="preserve"> FORMCHECKBOX </w:instrText>
            </w:r>
            <w:r w:rsidRPr="00575BA5">
              <w:rPr>
                <w:rFonts w:eastAsia="Calibri" w:cs="Segoe UI"/>
                <w:i/>
                <w:sz w:val="16"/>
                <w:szCs w:val="14"/>
                <w:lang w:eastAsia="en-US"/>
              </w:rPr>
            </w:r>
            <w:r w:rsidRPr="00575BA5">
              <w:rPr>
                <w:rFonts w:eastAsia="Calibri" w:cs="Segoe UI"/>
                <w:i/>
                <w:sz w:val="16"/>
                <w:szCs w:val="14"/>
                <w:lang w:eastAsia="en-US"/>
              </w:rPr>
              <w:fldChar w:fldCharType="separate"/>
            </w:r>
            <w:r w:rsidRPr="00575BA5">
              <w:rPr>
                <w:rFonts w:eastAsia="Calibri" w:cs="Segoe UI"/>
                <w:i/>
                <w:sz w:val="16"/>
                <w:szCs w:val="14"/>
                <w:lang w:eastAsia="en-US"/>
              </w:rPr>
              <w:fldChar w:fldCharType="end"/>
            </w:r>
            <w:r w:rsidRPr="00575BA5">
              <w:rPr>
                <w:rFonts w:eastAsia="Calibri" w:cs="Segoe UI"/>
                <w:i/>
                <w:sz w:val="16"/>
                <w:szCs w:val="14"/>
                <w:lang w:eastAsia="en-US"/>
              </w:rPr>
              <w:t xml:space="preserve"> Ja</w:t>
            </w:r>
          </w:p>
        </w:tc>
      </w:tr>
      <w:tr w:rsidR="00C068B2" w14:paraId="1444F481" w14:textId="77777777" w:rsidTr="00C06124">
        <w:trPr>
          <w:gridAfter w:val="1"/>
          <w:wAfter w:w="39" w:type="dxa"/>
          <w:trHeight w:val="179"/>
        </w:trPr>
        <w:tc>
          <w:tcPr>
            <w:tcW w:w="4430" w:type="dxa"/>
            <w:gridSpan w:val="5"/>
            <w:tcBorders>
              <w:top w:val="nil"/>
              <w:left w:val="nil"/>
              <w:bottom w:val="single" w:sz="4" w:space="0" w:color="auto"/>
              <w:right w:val="nil"/>
            </w:tcBorders>
            <w:vAlign w:val="center"/>
          </w:tcPr>
          <w:p w14:paraId="02822127" w14:textId="77777777" w:rsidR="0020191D" w:rsidRPr="00575BA5" w:rsidRDefault="0020191D" w:rsidP="00C06124">
            <w:pPr>
              <w:rPr>
                <w:rFonts w:eastAsia="Calibri" w:cs="Segoe UI"/>
                <w:i/>
                <w:sz w:val="16"/>
                <w:szCs w:val="14"/>
                <w:lang w:eastAsia="en-US"/>
              </w:rPr>
            </w:pPr>
          </w:p>
          <w:p w14:paraId="553E8D97" w14:textId="77777777" w:rsidR="0020191D" w:rsidRPr="00575BA5" w:rsidRDefault="00A02B3F" w:rsidP="00C06124">
            <w:pPr>
              <w:rPr>
                <w:rFonts w:eastAsia="Calibri" w:cs="Segoe UI"/>
                <w:i/>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c>
          <w:tcPr>
            <w:tcW w:w="427" w:type="dxa"/>
            <w:tcBorders>
              <w:top w:val="nil"/>
              <w:left w:val="nil"/>
              <w:bottom w:val="nil"/>
              <w:right w:val="nil"/>
            </w:tcBorders>
            <w:vAlign w:val="center"/>
          </w:tcPr>
          <w:p w14:paraId="5BCAAB14" w14:textId="77777777" w:rsidR="0020191D" w:rsidRPr="00575BA5" w:rsidRDefault="0020191D" w:rsidP="00C06124">
            <w:pPr>
              <w:rPr>
                <w:rFonts w:cs="Segoe UI"/>
                <w:i/>
                <w:sz w:val="18"/>
                <w:szCs w:val="18"/>
              </w:rPr>
            </w:pPr>
          </w:p>
        </w:tc>
        <w:tc>
          <w:tcPr>
            <w:tcW w:w="4960" w:type="dxa"/>
            <w:gridSpan w:val="6"/>
            <w:tcBorders>
              <w:top w:val="nil"/>
              <w:left w:val="nil"/>
              <w:bottom w:val="single" w:sz="4" w:space="0" w:color="auto"/>
              <w:right w:val="nil"/>
            </w:tcBorders>
            <w:vAlign w:val="bottom"/>
          </w:tcPr>
          <w:p w14:paraId="09120B37" w14:textId="77777777" w:rsidR="0020191D" w:rsidRPr="00575BA5" w:rsidRDefault="00A02B3F" w:rsidP="00C06124">
            <w:pPr>
              <w:rPr>
                <w:rFonts w:eastAsia="Calibri" w:cs="Segoe UI"/>
                <w:b/>
                <w:sz w:val="18"/>
                <w:szCs w:val="18"/>
                <w:lang w:eastAsia="en-US"/>
              </w:rPr>
            </w:pPr>
            <w:r w:rsidRPr="00575BA5">
              <w:rPr>
                <w:rFonts w:eastAsia="Calibri" w:cs="Segoe UI"/>
                <w:b/>
                <w:sz w:val="18"/>
                <w:szCs w:val="18"/>
                <w:lang w:eastAsia="en-US"/>
              </w:rPr>
              <w:fldChar w:fldCharType="begin">
                <w:ffData>
                  <w:name w:val="Text170"/>
                  <w:enabled/>
                  <w:calcOnExit w:val="0"/>
                  <w:textInput/>
                </w:ffData>
              </w:fldChar>
            </w:r>
            <w:r w:rsidRPr="00575BA5">
              <w:rPr>
                <w:rFonts w:eastAsia="Calibri" w:cs="Segoe UI"/>
                <w:b/>
                <w:sz w:val="18"/>
                <w:szCs w:val="18"/>
                <w:lang w:eastAsia="en-US"/>
              </w:rPr>
              <w:instrText xml:space="preserve"> FORMTEXT </w:instrText>
            </w:r>
            <w:r w:rsidRPr="00575BA5">
              <w:rPr>
                <w:rFonts w:eastAsia="Calibri" w:cs="Segoe UI"/>
                <w:b/>
                <w:sz w:val="18"/>
                <w:szCs w:val="18"/>
                <w:lang w:eastAsia="en-US"/>
              </w:rPr>
            </w:r>
            <w:r w:rsidRPr="00575BA5">
              <w:rPr>
                <w:rFonts w:eastAsia="Calibri" w:cs="Segoe UI"/>
                <w:b/>
                <w:sz w:val="18"/>
                <w:szCs w:val="18"/>
                <w:lang w:eastAsia="en-US"/>
              </w:rPr>
              <w:fldChar w:fldCharType="separate"/>
            </w:r>
            <w:r w:rsidRPr="00575BA5">
              <w:rPr>
                <w:rFonts w:cs="Segoe UI"/>
                <w:sz w:val="18"/>
                <w:szCs w:val="18"/>
              </w:rPr>
              <w:t>     </w:t>
            </w:r>
            <w:r w:rsidRPr="00575BA5">
              <w:rPr>
                <w:rFonts w:eastAsia="Calibri" w:cs="Segoe UI"/>
                <w:b/>
                <w:sz w:val="18"/>
                <w:szCs w:val="18"/>
                <w:lang w:eastAsia="en-US"/>
              </w:rPr>
              <w:fldChar w:fldCharType="end"/>
            </w:r>
          </w:p>
        </w:tc>
      </w:tr>
      <w:tr w:rsidR="00C068B2" w14:paraId="4919FBE2" w14:textId="77777777" w:rsidTr="00C06124">
        <w:trPr>
          <w:gridAfter w:val="1"/>
          <w:wAfter w:w="39" w:type="dxa"/>
          <w:trHeight w:val="283"/>
        </w:trPr>
        <w:tc>
          <w:tcPr>
            <w:tcW w:w="4430" w:type="dxa"/>
            <w:gridSpan w:val="5"/>
            <w:tcBorders>
              <w:top w:val="nil"/>
              <w:left w:val="nil"/>
              <w:bottom w:val="nil"/>
              <w:right w:val="nil"/>
            </w:tcBorders>
          </w:tcPr>
          <w:p w14:paraId="3464C331" w14:textId="77777777" w:rsidR="0020191D" w:rsidRPr="00575BA5" w:rsidRDefault="00A02B3F" w:rsidP="00C06124">
            <w:pPr>
              <w:rPr>
                <w:rFonts w:eastAsia="Calibri" w:cs="Segoe UI"/>
                <w:b/>
                <w:color w:val="FFFFFF"/>
                <w:sz w:val="18"/>
                <w:szCs w:val="18"/>
                <w:lang w:eastAsia="en-US"/>
              </w:rPr>
            </w:pPr>
            <w:r w:rsidRPr="00575BA5">
              <w:rPr>
                <w:rFonts w:eastAsia="Calibri" w:cs="Segoe UI"/>
                <w:i/>
                <w:sz w:val="16"/>
                <w:szCs w:val="14"/>
                <w:lang w:eastAsia="en-US"/>
              </w:rPr>
              <w:t>Sprache</w:t>
            </w:r>
          </w:p>
        </w:tc>
        <w:tc>
          <w:tcPr>
            <w:tcW w:w="426" w:type="dxa"/>
            <w:tcBorders>
              <w:top w:val="nil"/>
              <w:left w:val="nil"/>
              <w:bottom w:val="nil"/>
              <w:right w:val="nil"/>
            </w:tcBorders>
          </w:tcPr>
          <w:p w14:paraId="18A10FD6" w14:textId="77777777" w:rsidR="0020191D" w:rsidRPr="00575BA5" w:rsidRDefault="0020191D" w:rsidP="00C06124">
            <w:pPr>
              <w:rPr>
                <w:rStyle w:val="Platzhaltertext"/>
                <w:rFonts w:cs="Segoe UI"/>
                <w:b/>
                <w:color w:val="FF0000"/>
                <w:sz w:val="18"/>
                <w:szCs w:val="18"/>
              </w:rPr>
            </w:pPr>
          </w:p>
        </w:tc>
        <w:tc>
          <w:tcPr>
            <w:tcW w:w="4961" w:type="dxa"/>
            <w:gridSpan w:val="6"/>
            <w:tcBorders>
              <w:top w:val="nil"/>
              <w:left w:val="nil"/>
              <w:bottom w:val="nil"/>
              <w:right w:val="nil"/>
            </w:tcBorders>
          </w:tcPr>
          <w:p w14:paraId="75E940D5"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Sprache</w:t>
            </w:r>
          </w:p>
          <w:p w14:paraId="10691F25" w14:textId="77777777" w:rsidR="0020191D" w:rsidRPr="00575BA5" w:rsidRDefault="0020191D" w:rsidP="00C06124">
            <w:pPr>
              <w:rPr>
                <w:rFonts w:eastAsia="Calibri" w:cs="Segoe UI"/>
                <w:i/>
                <w:sz w:val="16"/>
                <w:szCs w:val="14"/>
                <w:lang w:eastAsia="en-US"/>
              </w:rPr>
            </w:pPr>
          </w:p>
          <w:p w14:paraId="2BDC9A58" w14:textId="77777777" w:rsidR="0020191D" w:rsidRPr="00575BA5" w:rsidRDefault="0020191D" w:rsidP="00C06124">
            <w:pPr>
              <w:rPr>
                <w:rStyle w:val="Platzhaltertext"/>
                <w:rFonts w:cs="Segoe UI"/>
                <w:b/>
                <w:color w:val="FF0000"/>
                <w:sz w:val="18"/>
                <w:szCs w:val="18"/>
              </w:rPr>
            </w:pPr>
          </w:p>
        </w:tc>
      </w:tr>
      <w:tr w:rsidR="00C068B2" w14:paraId="53522ED8" w14:textId="77777777" w:rsidTr="00C06124">
        <w:trPr>
          <w:gridAfter w:val="1"/>
          <w:wAfter w:w="39" w:type="dxa"/>
        </w:trPr>
        <w:tc>
          <w:tcPr>
            <w:tcW w:w="3649"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04E0E5BF" w14:textId="77777777" w:rsidR="0020191D" w:rsidRPr="00575BA5" w:rsidRDefault="00A02B3F" w:rsidP="00C06124">
            <w:pPr>
              <w:rPr>
                <w:rFonts w:eastAsia="Calibri" w:cs="Segoe UI"/>
                <w:b/>
                <w:lang w:eastAsia="en-US"/>
              </w:rPr>
            </w:pPr>
            <w:r w:rsidRPr="00575BA5">
              <w:rPr>
                <w:rFonts w:eastAsia="Calibri" w:cs="Segoe UI"/>
                <w:b/>
                <w:lang w:eastAsia="en-US"/>
              </w:rPr>
              <w:t xml:space="preserve">Inhaber der elterlichen Sorge: </w:t>
            </w:r>
          </w:p>
        </w:tc>
        <w:tc>
          <w:tcPr>
            <w:tcW w:w="6168"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42DA7F4B" w14:textId="77777777" w:rsidR="0020191D" w:rsidRPr="00575BA5" w:rsidRDefault="00A02B3F" w:rsidP="00C06124">
            <w:pPr>
              <w:rPr>
                <w:rFonts w:eastAsia="Calibri" w:cs="Segoe UI"/>
                <w:b/>
                <w:color w:val="C00000"/>
                <w:sz w:val="18"/>
                <w:szCs w:val="18"/>
                <w:lang w:eastAsia="en-US"/>
              </w:rPr>
            </w:pPr>
            <w:r w:rsidRPr="00575BA5">
              <w:rPr>
                <w:rStyle w:val="Platzhaltertext"/>
                <w:rFonts w:cs="Segoe UI"/>
                <w:b/>
                <w:color w:val="FF0000"/>
                <w:sz w:val="18"/>
                <w:szCs w:val="18"/>
              </w:rPr>
              <w:fldChar w:fldCharType="begin">
                <w:ffData>
                  <w:name w:val="Sorgerecht"/>
                  <w:enabled/>
                  <w:calcOnExit w:val="0"/>
                  <w:ddList>
                    <w:listEntry w:val="__________________________________________________"/>
                    <w:listEntry w:val="gemeinsames Sorgerecht der Erziehungsberechtigten"/>
                    <w:listEntry w:val="alleiniges Sorgerecht der Mutter"/>
                    <w:listEntry w:val="alleiniges Sorgerecht des Vaters"/>
                    <w:listEntry w:val="Sorgerecht eingeschränkt"/>
                  </w:ddList>
                </w:ffData>
              </w:fldChar>
            </w:r>
            <w:bookmarkStart w:id="24" w:name="Sorgerecht"/>
            <w:r w:rsidRPr="00575BA5">
              <w:rPr>
                <w:rStyle w:val="Platzhaltertext"/>
                <w:rFonts w:cs="Segoe UI"/>
                <w:b/>
                <w:color w:val="FF0000"/>
                <w:sz w:val="18"/>
                <w:szCs w:val="18"/>
              </w:rPr>
              <w:instrText xml:space="preserve"> FORMDROPDOWN </w:instrText>
            </w:r>
            <w:r w:rsidRPr="00575BA5">
              <w:rPr>
                <w:rStyle w:val="Platzhaltertext"/>
                <w:rFonts w:cs="Segoe UI"/>
                <w:b/>
                <w:color w:val="FF0000"/>
                <w:sz w:val="18"/>
                <w:szCs w:val="18"/>
              </w:rPr>
            </w:r>
            <w:r w:rsidRPr="00575BA5">
              <w:rPr>
                <w:rStyle w:val="Platzhaltertext"/>
                <w:rFonts w:cs="Segoe UI"/>
                <w:b/>
                <w:color w:val="FF0000"/>
                <w:sz w:val="18"/>
                <w:szCs w:val="18"/>
              </w:rPr>
              <w:fldChar w:fldCharType="separate"/>
            </w:r>
            <w:r w:rsidRPr="00575BA5">
              <w:rPr>
                <w:rStyle w:val="Platzhaltertext"/>
                <w:rFonts w:cs="Segoe UI"/>
                <w:b/>
                <w:color w:val="FF0000"/>
                <w:sz w:val="18"/>
                <w:szCs w:val="18"/>
              </w:rPr>
              <w:fldChar w:fldCharType="end"/>
            </w:r>
            <w:bookmarkEnd w:id="24"/>
            <w:r w:rsidRPr="00575BA5">
              <w:rPr>
                <w:rStyle w:val="Platzhaltertext"/>
                <w:rFonts w:ascii="Wingdings" w:hAnsi="Wingdings" w:cs="Segoe UI"/>
                <w:b/>
                <w:color w:val="C00000"/>
                <w:sz w:val="18"/>
                <w:szCs w:val="18"/>
              </w:rPr>
              <w:sym w:font="Wingdings" w:char="F0E2"/>
            </w:r>
          </w:p>
        </w:tc>
      </w:tr>
      <w:tr w:rsidR="00C068B2" w14:paraId="3551FD3A" w14:textId="77777777" w:rsidTr="00C06124">
        <w:trPr>
          <w:trHeight w:val="179"/>
        </w:trPr>
        <w:tc>
          <w:tcPr>
            <w:tcW w:w="4857" w:type="dxa"/>
            <w:gridSpan w:val="6"/>
            <w:tcBorders>
              <w:top w:val="single" w:sz="4" w:space="0" w:color="auto"/>
              <w:left w:val="nil"/>
              <w:bottom w:val="single" w:sz="4" w:space="0" w:color="auto"/>
              <w:right w:val="nil"/>
            </w:tcBorders>
            <w:shd w:val="clear" w:color="auto" w:fill="FFFFFF"/>
          </w:tcPr>
          <w:p w14:paraId="12DC0311" w14:textId="77777777" w:rsidR="0020191D" w:rsidRPr="00575BA5" w:rsidRDefault="0020191D" w:rsidP="00C06124">
            <w:pPr>
              <w:rPr>
                <w:rFonts w:eastAsia="Calibri" w:cs="Segoe UI"/>
                <w:sz w:val="11"/>
                <w:szCs w:val="11"/>
                <w:lang w:eastAsia="en-US"/>
              </w:rPr>
            </w:pPr>
          </w:p>
        </w:tc>
        <w:tc>
          <w:tcPr>
            <w:tcW w:w="236" w:type="dxa"/>
            <w:tcBorders>
              <w:top w:val="single" w:sz="4" w:space="0" w:color="auto"/>
              <w:left w:val="nil"/>
              <w:bottom w:val="single" w:sz="4" w:space="0" w:color="auto"/>
              <w:right w:val="nil"/>
            </w:tcBorders>
            <w:shd w:val="clear" w:color="auto" w:fill="FFFFFF"/>
          </w:tcPr>
          <w:p w14:paraId="1D6E5A8D" w14:textId="77777777" w:rsidR="0020191D" w:rsidRPr="00575BA5" w:rsidRDefault="0020191D" w:rsidP="00C06124">
            <w:pPr>
              <w:rPr>
                <w:rFonts w:eastAsia="Calibri" w:cs="Segoe UI"/>
                <w:sz w:val="11"/>
                <w:szCs w:val="11"/>
                <w:lang w:eastAsia="en-US"/>
              </w:rPr>
            </w:pPr>
          </w:p>
        </w:tc>
        <w:tc>
          <w:tcPr>
            <w:tcW w:w="4763" w:type="dxa"/>
            <w:gridSpan w:val="6"/>
            <w:tcBorders>
              <w:top w:val="single" w:sz="4" w:space="0" w:color="auto"/>
              <w:left w:val="nil"/>
              <w:bottom w:val="single" w:sz="4" w:space="0" w:color="auto"/>
              <w:right w:val="nil"/>
            </w:tcBorders>
            <w:shd w:val="clear" w:color="auto" w:fill="FFFFFF"/>
          </w:tcPr>
          <w:p w14:paraId="2D948F9E" w14:textId="77777777" w:rsidR="0020191D" w:rsidRPr="00575BA5" w:rsidRDefault="0020191D" w:rsidP="00C06124">
            <w:pPr>
              <w:rPr>
                <w:rFonts w:eastAsia="Calibri" w:cs="Segoe UI"/>
                <w:sz w:val="11"/>
                <w:szCs w:val="11"/>
                <w:lang w:eastAsia="en-US"/>
              </w:rPr>
            </w:pPr>
          </w:p>
          <w:p w14:paraId="3756634F" w14:textId="77777777" w:rsidR="0020191D" w:rsidRPr="00575BA5" w:rsidRDefault="0020191D" w:rsidP="00C06124">
            <w:pPr>
              <w:rPr>
                <w:rFonts w:eastAsia="Calibri" w:cs="Segoe UI"/>
                <w:sz w:val="11"/>
                <w:szCs w:val="11"/>
                <w:lang w:eastAsia="en-US"/>
              </w:rPr>
            </w:pPr>
          </w:p>
          <w:p w14:paraId="082CAF69" w14:textId="77777777" w:rsidR="0020191D" w:rsidRPr="00575BA5" w:rsidRDefault="0020191D" w:rsidP="00C06124">
            <w:pPr>
              <w:rPr>
                <w:rFonts w:eastAsia="Calibri" w:cs="Segoe UI"/>
                <w:sz w:val="11"/>
                <w:szCs w:val="11"/>
                <w:lang w:eastAsia="en-US"/>
              </w:rPr>
            </w:pPr>
          </w:p>
        </w:tc>
      </w:tr>
      <w:tr w:rsidR="00C068B2" w14:paraId="4AFB3696" w14:textId="77777777" w:rsidTr="00C06124">
        <w:tblPrEx>
          <w:shd w:val="clear" w:color="auto" w:fill="A6A6A6"/>
        </w:tblPrEx>
        <w:trPr>
          <w:gridAfter w:val="1"/>
          <w:wAfter w:w="39" w:type="dxa"/>
          <w:trHeight w:val="238"/>
        </w:trPr>
        <w:tc>
          <w:tcPr>
            <w:tcW w:w="9817" w:type="dxa"/>
            <w:gridSpan w:val="12"/>
            <w:tcBorders>
              <w:top w:val="nil"/>
              <w:bottom w:val="single" w:sz="4" w:space="0" w:color="auto"/>
            </w:tcBorders>
            <w:shd w:val="clear" w:color="auto" w:fill="D9D9D9" w:themeFill="background1" w:themeFillShade="D9"/>
            <w:vAlign w:val="center"/>
          </w:tcPr>
          <w:p w14:paraId="256C68BF" w14:textId="77777777" w:rsidR="0020191D" w:rsidRPr="00575BA5" w:rsidRDefault="00A02B3F" w:rsidP="00C06124">
            <w:pPr>
              <w:tabs>
                <w:tab w:val="left" w:pos="2892"/>
              </w:tabs>
              <w:rPr>
                <w:rFonts w:cs="Segoe UI"/>
                <w:b/>
              </w:rPr>
            </w:pPr>
            <w:r w:rsidRPr="00575BA5">
              <w:rPr>
                <w:rFonts w:cs="Segoe UI"/>
                <w:b/>
              </w:rPr>
              <w:t xml:space="preserve">Beistandschaft: </w:t>
            </w:r>
            <w:r w:rsidRPr="00575BA5">
              <w:rPr>
                <w:rFonts w:cs="Segoe UI"/>
                <w:b/>
              </w:rPr>
              <w:fldChar w:fldCharType="begin">
                <w:ffData>
                  <w:name w:val="Kontrollkästchen32"/>
                  <w:enabled/>
                  <w:calcOnExit w:val="0"/>
                  <w:checkBox>
                    <w:sizeAuto/>
                    <w:default w:val="0"/>
                    <w:checked w:val="0"/>
                  </w:checkBox>
                </w:ffData>
              </w:fldChar>
            </w:r>
            <w:r w:rsidRPr="00575BA5">
              <w:rPr>
                <w:rFonts w:cs="Segoe UI"/>
                <w:b/>
              </w:rPr>
              <w:instrText xml:space="preserve"> FORMCHECKBOX </w:instrText>
            </w:r>
            <w:r w:rsidRPr="00575BA5">
              <w:rPr>
                <w:rFonts w:cs="Segoe UI"/>
                <w:b/>
              </w:rPr>
            </w:r>
            <w:r w:rsidRPr="00575BA5">
              <w:rPr>
                <w:rFonts w:cs="Segoe UI"/>
                <w:b/>
              </w:rPr>
              <w:fldChar w:fldCharType="separate"/>
            </w:r>
            <w:r w:rsidRPr="00575BA5">
              <w:rPr>
                <w:rFonts w:cs="Segoe UI"/>
                <w:b/>
              </w:rPr>
              <w:fldChar w:fldCharType="end"/>
            </w:r>
            <w:r w:rsidRPr="00575BA5">
              <w:rPr>
                <w:rFonts w:cs="Segoe UI"/>
                <w:b/>
              </w:rPr>
              <w:t xml:space="preserve"> ja</w:t>
            </w:r>
            <w:r w:rsidRPr="00575BA5">
              <w:rPr>
                <w:rFonts w:cs="Segoe UI"/>
                <w:b/>
              </w:rPr>
              <w:tab/>
            </w:r>
            <w:r w:rsidRPr="00575BA5">
              <w:rPr>
                <w:rFonts w:cs="Segoe UI"/>
                <w:b/>
              </w:rPr>
              <w:fldChar w:fldCharType="begin">
                <w:ffData>
                  <w:name w:val="Kontrollkästchen32"/>
                  <w:enabled/>
                  <w:calcOnExit w:val="0"/>
                  <w:checkBox>
                    <w:sizeAuto/>
                    <w:default w:val="0"/>
                    <w:checked w:val="0"/>
                  </w:checkBox>
                </w:ffData>
              </w:fldChar>
            </w:r>
            <w:r w:rsidRPr="00575BA5">
              <w:rPr>
                <w:rFonts w:cs="Segoe UI"/>
                <w:b/>
              </w:rPr>
              <w:instrText xml:space="preserve"> FORMCHECKBOX </w:instrText>
            </w:r>
            <w:r w:rsidRPr="00575BA5">
              <w:rPr>
                <w:rFonts w:cs="Segoe UI"/>
                <w:b/>
              </w:rPr>
            </w:r>
            <w:r w:rsidRPr="00575BA5">
              <w:rPr>
                <w:rFonts w:cs="Segoe UI"/>
                <w:b/>
              </w:rPr>
              <w:fldChar w:fldCharType="separate"/>
            </w:r>
            <w:r w:rsidRPr="00575BA5">
              <w:rPr>
                <w:rFonts w:cs="Segoe UI"/>
                <w:b/>
              </w:rPr>
              <w:fldChar w:fldCharType="end"/>
            </w:r>
            <w:r w:rsidRPr="00575BA5">
              <w:rPr>
                <w:rFonts w:cs="Segoe UI"/>
                <w:b/>
              </w:rPr>
              <w:t xml:space="preserve"> nein</w:t>
            </w:r>
          </w:p>
        </w:tc>
      </w:tr>
      <w:tr w:rsidR="00C068B2" w14:paraId="3E8454F1" w14:textId="77777777" w:rsidTr="00C06124">
        <w:tblPrEx>
          <w:shd w:val="clear" w:color="auto" w:fill="A6A6A6"/>
        </w:tblPrEx>
        <w:trPr>
          <w:gridAfter w:val="1"/>
          <w:wAfter w:w="39" w:type="dxa"/>
          <w:trHeight w:val="238"/>
        </w:trPr>
        <w:tc>
          <w:tcPr>
            <w:tcW w:w="9817" w:type="dxa"/>
            <w:gridSpan w:val="12"/>
            <w:tcBorders>
              <w:top w:val="single" w:sz="4" w:space="0" w:color="auto"/>
              <w:left w:val="nil"/>
              <w:bottom w:val="single" w:sz="4" w:space="0" w:color="auto"/>
              <w:right w:val="nil"/>
            </w:tcBorders>
            <w:shd w:val="clear" w:color="auto" w:fill="FFFFFF" w:themeFill="background1"/>
            <w:vAlign w:val="center"/>
          </w:tcPr>
          <w:p w14:paraId="2269F21C" w14:textId="77777777" w:rsidR="0020191D" w:rsidRPr="00575BA5" w:rsidRDefault="0020191D" w:rsidP="00C06124">
            <w:pPr>
              <w:rPr>
                <w:rFonts w:eastAsia="Calibri" w:cs="Segoe UI"/>
                <w:i/>
                <w:sz w:val="16"/>
                <w:szCs w:val="14"/>
                <w:lang w:eastAsia="en-US"/>
              </w:rPr>
            </w:pPr>
          </w:p>
          <w:p w14:paraId="5579D8F0" w14:textId="77777777" w:rsidR="0020191D" w:rsidRPr="00575BA5" w:rsidRDefault="00A02B3F" w:rsidP="00C06124">
            <w:pPr>
              <w:rPr>
                <w:rFonts w:eastAsia="Calibri" w:cs="Segoe UI"/>
                <w:i/>
                <w:sz w:val="16"/>
                <w:szCs w:val="14"/>
                <w:lang w:eastAsia="en-US"/>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sz w:val="18"/>
                <w:szCs w:val="18"/>
              </w:rPr>
              <w:t> </w:t>
            </w:r>
            <w:r w:rsidRPr="00575BA5">
              <w:rPr>
                <w:rFonts w:cs="Segoe UI"/>
                <w:sz w:val="18"/>
                <w:szCs w:val="18"/>
              </w:rPr>
              <w:t> </w:t>
            </w:r>
            <w:r w:rsidRPr="00575BA5">
              <w:rPr>
                <w:rFonts w:cs="Segoe UI"/>
                <w:sz w:val="18"/>
                <w:szCs w:val="18"/>
              </w:rPr>
              <w:t> </w:t>
            </w:r>
            <w:r w:rsidRPr="00575BA5">
              <w:rPr>
                <w:rFonts w:cs="Segoe UI"/>
                <w:sz w:val="18"/>
                <w:szCs w:val="18"/>
              </w:rPr>
              <w:t> </w:t>
            </w:r>
            <w:r w:rsidRPr="00575BA5">
              <w:rPr>
                <w:rFonts w:cs="Segoe UI"/>
                <w:sz w:val="18"/>
                <w:szCs w:val="18"/>
              </w:rPr>
              <w:t> </w:t>
            </w:r>
            <w:r w:rsidRPr="00575BA5">
              <w:rPr>
                <w:rFonts w:cs="Segoe UI"/>
                <w:sz w:val="18"/>
                <w:szCs w:val="18"/>
              </w:rPr>
              <w:fldChar w:fldCharType="end"/>
            </w:r>
          </w:p>
        </w:tc>
      </w:tr>
      <w:tr w:rsidR="00C068B2" w14:paraId="3290D2FD" w14:textId="77777777" w:rsidTr="00C06124">
        <w:tblPrEx>
          <w:shd w:val="clear" w:color="auto" w:fill="A6A6A6"/>
        </w:tblPrEx>
        <w:trPr>
          <w:gridAfter w:val="1"/>
          <w:wAfter w:w="39" w:type="dxa"/>
          <w:trHeight w:val="238"/>
        </w:trPr>
        <w:tc>
          <w:tcPr>
            <w:tcW w:w="9817" w:type="dxa"/>
            <w:gridSpan w:val="12"/>
            <w:tcBorders>
              <w:top w:val="single" w:sz="4" w:space="0" w:color="auto"/>
              <w:left w:val="nil"/>
              <w:bottom w:val="nil"/>
              <w:right w:val="nil"/>
            </w:tcBorders>
            <w:shd w:val="clear" w:color="auto" w:fill="FFFFFF" w:themeFill="background1"/>
            <w:vAlign w:val="center"/>
          </w:tcPr>
          <w:p w14:paraId="75BB6EA6"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Behörde, Adresse, PLZ Ort</w:t>
            </w:r>
          </w:p>
        </w:tc>
      </w:tr>
      <w:tr w:rsidR="00C068B2" w14:paraId="44BA42C2" w14:textId="77777777" w:rsidTr="00C06124">
        <w:tblPrEx>
          <w:shd w:val="clear" w:color="auto" w:fill="A6A6A6"/>
        </w:tblPrEx>
        <w:trPr>
          <w:gridAfter w:val="1"/>
          <w:wAfter w:w="39" w:type="dxa"/>
          <w:trHeight w:val="238"/>
        </w:trPr>
        <w:tc>
          <w:tcPr>
            <w:tcW w:w="9817" w:type="dxa"/>
            <w:gridSpan w:val="12"/>
            <w:tcBorders>
              <w:top w:val="nil"/>
              <w:left w:val="nil"/>
              <w:bottom w:val="single" w:sz="4" w:space="0" w:color="auto"/>
              <w:right w:val="nil"/>
            </w:tcBorders>
            <w:shd w:val="clear" w:color="auto" w:fill="FFFFFF" w:themeFill="background1"/>
            <w:vAlign w:val="center"/>
          </w:tcPr>
          <w:p w14:paraId="78FAF0F9" w14:textId="77777777" w:rsidR="0020191D" w:rsidRPr="00575BA5" w:rsidRDefault="0020191D" w:rsidP="00C06124">
            <w:pPr>
              <w:rPr>
                <w:rFonts w:eastAsia="Calibri" w:cs="Segoe UI"/>
                <w:i/>
                <w:sz w:val="16"/>
                <w:szCs w:val="14"/>
                <w:lang w:eastAsia="en-US"/>
              </w:rPr>
            </w:pPr>
          </w:p>
          <w:p w14:paraId="4DFB8215" w14:textId="77777777" w:rsidR="0020191D" w:rsidRPr="00575BA5" w:rsidRDefault="00A02B3F" w:rsidP="00C06124">
            <w:pPr>
              <w:rPr>
                <w:rFonts w:eastAsia="Calibri" w:cs="Segoe UI"/>
                <w:i/>
                <w:sz w:val="16"/>
                <w:szCs w:val="14"/>
                <w:lang w:eastAsia="en-US"/>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tc>
      </w:tr>
      <w:tr w:rsidR="00C068B2" w14:paraId="6B1C8E88" w14:textId="77777777" w:rsidTr="00C06124">
        <w:tblPrEx>
          <w:shd w:val="clear" w:color="auto" w:fill="A6A6A6"/>
        </w:tblPrEx>
        <w:trPr>
          <w:gridAfter w:val="1"/>
          <w:wAfter w:w="39" w:type="dxa"/>
          <w:trHeight w:val="238"/>
        </w:trPr>
        <w:tc>
          <w:tcPr>
            <w:tcW w:w="9817" w:type="dxa"/>
            <w:gridSpan w:val="12"/>
            <w:tcBorders>
              <w:top w:val="single" w:sz="4" w:space="0" w:color="auto"/>
              <w:left w:val="nil"/>
              <w:bottom w:val="nil"/>
              <w:right w:val="nil"/>
            </w:tcBorders>
            <w:shd w:val="clear" w:color="auto" w:fill="FFFFFF" w:themeFill="background1"/>
            <w:vAlign w:val="center"/>
          </w:tcPr>
          <w:p w14:paraId="389FF23B"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lastRenderedPageBreak/>
              <w:t>Mandatsträger: Name, Vorname, Adresse, PLZ Ort</w:t>
            </w:r>
          </w:p>
        </w:tc>
      </w:tr>
      <w:tr w:rsidR="00C068B2" w14:paraId="590FB17F" w14:textId="77777777" w:rsidTr="00C06124">
        <w:tblPrEx>
          <w:shd w:val="clear" w:color="auto" w:fill="A6A6A6"/>
        </w:tblPrEx>
        <w:trPr>
          <w:gridAfter w:val="1"/>
          <w:wAfter w:w="39" w:type="dxa"/>
          <w:trHeight w:val="238"/>
        </w:trPr>
        <w:tc>
          <w:tcPr>
            <w:tcW w:w="9817" w:type="dxa"/>
            <w:gridSpan w:val="12"/>
            <w:tcBorders>
              <w:top w:val="nil"/>
              <w:left w:val="nil"/>
              <w:bottom w:val="single" w:sz="4" w:space="0" w:color="auto"/>
              <w:right w:val="nil"/>
            </w:tcBorders>
            <w:shd w:val="clear" w:color="auto" w:fill="FFFFFF" w:themeFill="background1"/>
            <w:vAlign w:val="center"/>
          </w:tcPr>
          <w:p w14:paraId="4194F416" w14:textId="77777777" w:rsidR="0020191D" w:rsidRPr="00575BA5" w:rsidRDefault="0020191D" w:rsidP="00C06124">
            <w:pPr>
              <w:rPr>
                <w:rFonts w:eastAsia="Calibri" w:cs="Segoe UI"/>
                <w:i/>
                <w:sz w:val="16"/>
                <w:szCs w:val="14"/>
                <w:lang w:eastAsia="en-US"/>
              </w:rPr>
            </w:pPr>
          </w:p>
          <w:p w14:paraId="0A64D36D" w14:textId="77777777" w:rsidR="0020191D" w:rsidRPr="00575BA5" w:rsidRDefault="00A02B3F" w:rsidP="00C06124">
            <w:pPr>
              <w:rPr>
                <w:rFonts w:eastAsia="Calibri" w:cs="Segoe UI"/>
                <w:i/>
                <w:sz w:val="16"/>
                <w:szCs w:val="14"/>
                <w:lang w:eastAsia="en-US"/>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tc>
      </w:tr>
      <w:tr w:rsidR="00C068B2" w14:paraId="448AAEB7" w14:textId="77777777" w:rsidTr="00C06124">
        <w:tblPrEx>
          <w:shd w:val="clear" w:color="auto" w:fill="A6A6A6"/>
        </w:tblPrEx>
        <w:trPr>
          <w:gridAfter w:val="1"/>
          <w:wAfter w:w="39" w:type="dxa"/>
          <w:trHeight w:val="238"/>
        </w:trPr>
        <w:tc>
          <w:tcPr>
            <w:tcW w:w="9817" w:type="dxa"/>
            <w:gridSpan w:val="12"/>
            <w:tcBorders>
              <w:top w:val="single" w:sz="4" w:space="0" w:color="auto"/>
              <w:left w:val="nil"/>
              <w:bottom w:val="nil"/>
              <w:right w:val="nil"/>
            </w:tcBorders>
            <w:shd w:val="clear" w:color="auto" w:fill="FFFFFF" w:themeFill="background1"/>
            <w:vAlign w:val="center"/>
          </w:tcPr>
          <w:p w14:paraId="4A19381E"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Mandat / Verfügung</w:t>
            </w:r>
          </w:p>
        </w:tc>
      </w:tr>
      <w:tr w:rsidR="00C068B2" w14:paraId="35B0E1D1" w14:textId="77777777" w:rsidTr="00C06124">
        <w:tblPrEx>
          <w:shd w:val="clear" w:color="auto" w:fill="A6A6A6"/>
        </w:tblPrEx>
        <w:trPr>
          <w:gridAfter w:val="1"/>
          <w:wAfter w:w="39" w:type="dxa"/>
          <w:trHeight w:val="238"/>
        </w:trPr>
        <w:tc>
          <w:tcPr>
            <w:tcW w:w="9817" w:type="dxa"/>
            <w:gridSpan w:val="12"/>
            <w:tcBorders>
              <w:top w:val="nil"/>
              <w:left w:val="nil"/>
              <w:bottom w:val="single" w:sz="4" w:space="0" w:color="auto"/>
              <w:right w:val="nil"/>
            </w:tcBorders>
            <w:shd w:val="clear" w:color="auto" w:fill="FFFFFF" w:themeFill="background1"/>
            <w:vAlign w:val="center"/>
          </w:tcPr>
          <w:p w14:paraId="175D77D4" w14:textId="77777777" w:rsidR="0020191D" w:rsidRPr="00575BA5" w:rsidRDefault="0020191D" w:rsidP="00C06124">
            <w:pPr>
              <w:rPr>
                <w:rFonts w:eastAsia="Calibri" w:cs="Segoe UI"/>
                <w:i/>
                <w:sz w:val="16"/>
                <w:szCs w:val="14"/>
                <w:lang w:eastAsia="en-US"/>
              </w:rPr>
            </w:pPr>
          </w:p>
          <w:p w14:paraId="77CAAF38" w14:textId="77777777" w:rsidR="0020191D" w:rsidRPr="00575BA5" w:rsidRDefault="00A02B3F" w:rsidP="00C06124">
            <w:pPr>
              <w:rPr>
                <w:rFonts w:eastAsia="Calibri" w:cs="Segoe UI"/>
                <w:i/>
                <w:sz w:val="16"/>
                <w:szCs w:val="14"/>
                <w:lang w:eastAsia="en-US"/>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tc>
      </w:tr>
      <w:tr w:rsidR="00C068B2" w14:paraId="263C3160" w14:textId="77777777" w:rsidTr="00C06124">
        <w:tblPrEx>
          <w:shd w:val="clear" w:color="auto" w:fill="A6A6A6"/>
        </w:tblPrEx>
        <w:trPr>
          <w:gridAfter w:val="1"/>
          <w:wAfter w:w="39" w:type="dxa"/>
          <w:trHeight w:val="238"/>
        </w:trPr>
        <w:tc>
          <w:tcPr>
            <w:tcW w:w="9817" w:type="dxa"/>
            <w:gridSpan w:val="12"/>
            <w:tcBorders>
              <w:top w:val="single" w:sz="4" w:space="0" w:color="auto"/>
              <w:left w:val="nil"/>
              <w:bottom w:val="nil"/>
              <w:right w:val="nil"/>
            </w:tcBorders>
            <w:shd w:val="clear" w:color="auto" w:fill="FFFFFF" w:themeFill="background1"/>
            <w:vAlign w:val="center"/>
          </w:tcPr>
          <w:p w14:paraId="5DD3ED1C" w14:textId="77777777" w:rsidR="0020191D" w:rsidRPr="00575BA5" w:rsidRDefault="00A02B3F" w:rsidP="00C06124">
            <w:pPr>
              <w:rPr>
                <w:rFonts w:eastAsia="Calibri" w:cs="Segoe UI"/>
                <w:i/>
                <w:sz w:val="16"/>
                <w:szCs w:val="14"/>
                <w:lang w:eastAsia="en-US"/>
              </w:rPr>
            </w:pPr>
            <w:r w:rsidRPr="00575BA5">
              <w:rPr>
                <w:rFonts w:eastAsia="Calibri" w:cs="Segoe UI"/>
                <w:i/>
                <w:sz w:val="16"/>
                <w:szCs w:val="14"/>
                <w:lang w:eastAsia="en-US"/>
              </w:rPr>
              <w:t xml:space="preserve">Telefon / Mobile / </w:t>
            </w:r>
            <w:r>
              <w:rPr>
                <w:rFonts w:eastAsia="Calibri" w:cs="Segoe UI"/>
                <w:i/>
                <w:sz w:val="16"/>
                <w:szCs w:val="14"/>
                <w:lang w:eastAsia="en-US"/>
              </w:rPr>
              <w:t>E-</w:t>
            </w:r>
            <w:r w:rsidRPr="00575BA5">
              <w:rPr>
                <w:rFonts w:eastAsia="Calibri" w:cs="Segoe UI"/>
                <w:i/>
                <w:sz w:val="16"/>
                <w:szCs w:val="14"/>
                <w:lang w:eastAsia="en-US"/>
              </w:rPr>
              <w:t>Mail</w:t>
            </w:r>
          </w:p>
        </w:tc>
      </w:tr>
    </w:tbl>
    <w:p w14:paraId="6E3F006C" w14:textId="77777777" w:rsidR="0020191D" w:rsidRPr="00575BA5" w:rsidRDefault="0020191D" w:rsidP="00B90C74">
      <w:pPr>
        <w:rPr>
          <w:rFonts w:cs="Segoe UI"/>
        </w:rPr>
      </w:pPr>
    </w:p>
    <w:p w14:paraId="02001331" w14:textId="77777777" w:rsidR="0020191D" w:rsidRPr="00575BA5" w:rsidRDefault="0020191D" w:rsidP="00B90C74">
      <w:pPr>
        <w:rPr>
          <w:rFonts w:cs="Segoe U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781"/>
      </w:tblGrid>
      <w:tr w:rsidR="00C068B2" w14:paraId="39E34AC7" w14:textId="77777777" w:rsidTr="00C06124">
        <w:trPr>
          <w:trHeight w:val="238"/>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FE44" w14:textId="77777777" w:rsidR="0020191D" w:rsidRPr="00575BA5" w:rsidRDefault="00A02B3F" w:rsidP="00C06124">
            <w:pPr>
              <w:rPr>
                <w:rFonts w:eastAsia="Calibri" w:cs="Segoe UI"/>
                <w:b/>
                <w:lang w:eastAsia="en-US"/>
              </w:rPr>
            </w:pPr>
            <w:r w:rsidRPr="00575BA5">
              <w:rPr>
                <w:rFonts w:eastAsia="Calibri" w:cs="Segoe UI"/>
                <w:b/>
                <w:lang w:eastAsia="en-US"/>
              </w:rPr>
              <w:t xml:space="preserve">Kontakt Wohnheim / Pflegeeltern </w:t>
            </w:r>
          </w:p>
        </w:tc>
      </w:tr>
      <w:tr w:rsidR="00C068B2" w14:paraId="48897F18" w14:textId="77777777" w:rsidTr="00C06124">
        <w:trPr>
          <w:trHeight w:val="1015"/>
        </w:trPr>
        <w:tc>
          <w:tcPr>
            <w:tcW w:w="9781" w:type="dxa"/>
            <w:tcBorders>
              <w:top w:val="nil"/>
              <w:left w:val="nil"/>
              <w:bottom w:val="nil"/>
              <w:right w:val="nil"/>
            </w:tcBorders>
            <w:vAlign w:val="bottom"/>
          </w:tcPr>
          <w:p w14:paraId="5FB87721" w14:textId="77777777" w:rsidR="0020191D" w:rsidRPr="00575BA5" w:rsidRDefault="0020191D" w:rsidP="00C06124">
            <w:pPr>
              <w:rPr>
                <w:rFonts w:cs="Segoe UI"/>
                <w:i/>
                <w:sz w:val="14"/>
                <w:szCs w:val="14"/>
              </w:rPr>
            </w:pPr>
          </w:p>
          <w:p w14:paraId="42BF07BA" w14:textId="77777777" w:rsidR="0020191D" w:rsidRPr="00575BA5" w:rsidRDefault="00A02B3F" w:rsidP="00C06124">
            <w:pPr>
              <w:ind w:right="-107"/>
              <w:rPr>
                <w:rFonts w:cs="Segoe UI"/>
                <w:i/>
                <w:sz w:val="14"/>
                <w:szCs w:val="14"/>
              </w:rPr>
            </w:pPr>
            <w:r w:rsidRPr="00575BA5">
              <w:rPr>
                <w:rFonts w:cs="Segoe UI"/>
                <w:b/>
                <w:sz w:val="18"/>
                <w:szCs w:val="16"/>
              </w:rPr>
              <w:fldChar w:fldCharType="begin">
                <w:ffData>
                  <w:name w:val="Text194"/>
                  <w:enabled/>
                  <w:calcOnExit w:val="0"/>
                  <w:textInput/>
                </w:ffData>
              </w:fldChar>
            </w:r>
            <w:r w:rsidRPr="00575BA5">
              <w:rPr>
                <w:rFonts w:cs="Segoe UI"/>
                <w:b/>
                <w:sz w:val="18"/>
                <w:szCs w:val="16"/>
              </w:rPr>
              <w:instrText xml:space="preserve"> FORMTEXT </w:instrText>
            </w:r>
            <w:r w:rsidRPr="00575BA5">
              <w:rPr>
                <w:rFonts w:cs="Segoe UI"/>
                <w:b/>
                <w:sz w:val="18"/>
                <w:szCs w:val="16"/>
              </w:rPr>
            </w:r>
            <w:r w:rsidRPr="00575BA5">
              <w:rPr>
                <w:rFonts w:cs="Segoe UI"/>
                <w:b/>
                <w:sz w:val="18"/>
                <w:szCs w:val="16"/>
              </w:rPr>
              <w:fldChar w:fldCharType="separate"/>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sz w:val="18"/>
                <w:szCs w:val="16"/>
              </w:rPr>
              <w:fldChar w:fldCharType="end"/>
            </w:r>
          </w:p>
          <w:p w14:paraId="35984323" w14:textId="77777777" w:rsidR="0020191D" w:rsidRPr="00575BA5" w:rsidRDefault="00A02B3F" w:rsidP="00C06124">
            <w:pPr>
              <w:pBdr>
                <w:top w:val="single" w:sz="4" w:space="1" w:color="auto"/>
              </w:pBdr>
              <w:ind w:right="-107"/>
              <w:rPr>
                <w:rFonts w:eastAsia="Calibri" w:cs="Segoe UI"/>
                <w:i/>
                <w:sz w:val="16"/>
                <w:szCs w:val="14"/>
                <w:lang w:eastAsia="en-US"/>
              </w:rPr>
            </w:pPr>
            <w:r w:rsidRPr="00575BA5">
              <w:rPr>
                <w:rFonts w:eastAsia="Calibri" w:cs="Segoe UI"/>
                <w:i/>
                <w:sz w:val="16"/>
                <w:szCs w:val="14"/>
                <w:lang w:eastAsia="en-US"/>
              </w:rPr>
              <w:t xml:space="preserve">Name Wohnheim </w:t>
            </w:r>
          </w:p>
          <w:p w14:paraId="2D546404" w14:textId="77777777" w:rsidR="0020191D" w:rsidRPr="00575BA5" w:rsidRDefault="0020191D" w:rsidP="00C06124">
            <w:pPr>
              <w:ind w:right="-107"/>
              <w:rPr>
                <w:rFonts w:cs="Segoe UI"/>
                <w:b/>
                <w:sz w:val="16"/>
                <w:szCs w:val="16"/>
              </w:rPr>
            </w:pPr>
          </w:p>
          <w:p w14:paraId="198DC02D" w14:textId="77777777" w:rsidR="0020191D" w:rsidRPr="00575BA5" w:rsidRDefault="00A02B3F" w:rsidP="00C06124">
            <w:pPr>
              <w:ind w:right="-107"/>
              <w:rPr>
                <w:rFonts w:cs="Segoe UI"/>
                <w:i/>
                <w:sz w:val="14"/>
                <w:szCs w:val="14"/>
              </w:rPr>
            </w:pPr>
            <w:r w:rsidRPr="00575BA5">
              <w:rPr>
                <w:rFonts w:cs="Segoe UI"/>
                <w:b/>
                <w:sz w:val="18"/>
                <w:szCs w:val="16"/>
              </w:rPr>
              <w:fldChar w:fldCharType="begin">
                <w:ffData>
                  <w:name w:val="Text194"/>
                  <w:enabled/>
                  <w:calcOnExit w:val="0"/>
                  <w:textInput/>
                </w:ffData>
              </w:fldChar>
            </w:r>
            <w:r w:rsidRPr="00575BA5">
              <w:rPr>
                <w:rFonts w:cs="Segoe UI"/>
                <w:b/>
                <w:sz w:val="18"/>
                <w:szCs w:val="16"/>
              </w:rPr>
              <w:instrText xml:space="preserve"> FORMTEXT </w:instrText>
            </w:r>
            <w:r w:rsidRPr="00575BA5">
              <w:rPr>
                <w:rFonts w:cs="Segoe UI"/>
                <w:b/>
                <w:sz w:val="18"/>
                <w:szCs w:val="16"/>
              </w:rPr>
            </w:r>
            <w:r w:rsidRPr="00575BA5">
              <w:rPr>
                <w:rFonts w:cs="Segoe UI"/>
                <w:b/>
                <w:sz w:val="18"/>
                <w:szCs w:val="16"/>
              </w:rPr>
              <w:fldChar w:fldCharType="separate"/>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noProof/>
                <w:sz w:val="18"/>
                <w:szCs w:val="16"/>
              </w:rPr>
              <w:t> </w:t>
            </w:r>
            <w:r w:rsidRPr="00575BA5">
              <w:rPr>
                <w:rFonts w:cs="Segoe UI"/>
                <w:b/>
                <w:sz w:val="18"/>
                <w:szCs w:val="16"/>
              </w:rPr>
              <w:fldChar w:fldCharType="end"/>
            </w:r>
          </w:p>
          <w:p w14:paraId="6E124634" w14:textId="77777777" w:rsidR="0020191D" w:rsidRPr="00575BA5" w:rsidRDefault="00A02B3F" w:rsidP="00C06124">
            <w:pPr>
              <w:pBdr>
                <w:top w:val="single" w:sz="4" w:space="1" w:color="auto"/>
              </w:pBdr>
              <w:ind w:right="-107"/>
              <w:rPr>
                <w:rFonts w:eastAsia="Calibri" w:cs="Segoe UI"/>
                <w:i/>
                <w:sz w:val="16"/>
                <w:szCs w:val="14"/>
                <w:lang w:eastAsia="en-US"/>
              </w:rPr>
            </w:pPr>
            <w:r w:rsidRPr="00575BA5">
              <w:rPr>
                <w:rFonts w:eastAsia="Calibri" w:cs="Segoe UI"/>
                <w:i/>
                <w:sz w:val="16"/>
                <w:szCs w:val="14"/>
                <w:lang w:eastAsia="en-US"/>
              </w:rPr>
              <w:t xml:space="preserve">Name, Vorname der Pflegemutter </w:t>
            </w:r>
          </w:p>
          <w:p w14:paraId="4E1C1A26" w14:textId="77777777" w:rsidR="0020191D" w:rsidRPr="00575BA5" w:rsidRDefault="0020191D" w:rsidP="00C06124">
            <w:pPr>
              <w:pBdr>
                <w:top w:val="single" w:sz="4" w:space="1" w:color="auto"/>
              </w:pBdr>
              <w:ind w:right="-107"/>
              <w:rPr>
                <w:rFonts w:cs="Segoe UI"/>
                <w:i/>
                <w:sz w:val="14"/>
                <w:szCs w:val="14"/>
              </w:rPr>
            </w:pPr>
          </w:p>
          <w:p w14:paraId="2723F4F4" w14:textId="77777777" w:rsidR="0020191D" w:rsidRPr="00575BA5" w:rsidRDefault="00A02B3F" w:rsidP="00C06124">
            <w:pPr>
              <w:ind w:right="-107"/>
              <w:rPr>
                <w:rFonts w:cs="Segoe UI"/>
                <w:i/>
                <w:sz w:val="14"/>
                <w:szCs w:val="14"/>
              </w:rPr>
            </w:pPr>
            <w:r w:rsidRPr="00575BA5">
              <w:rPr>
                <w:rFonts w:cs="Segoe UI"/>
                <w:i/>
                <w:sz w:val="18"/>
                <w:szCs w:val="14"/>
              </w:rPr>
              <w:fldChar w:fldCharType="begin">
                <w:ffData>
                  <w:name w:val="Text174"/>
                  <w:enabled/>
                  <w:calcOnExit w:val="0"/>
                  <w:textInput/>
                </w:ffData>
              </w:fldChar>
            </w:r>
            <w:r w:rsidRPr="00575BA5">
              <w:rPr>
                <w:rFonts w:cs="Segoe UI"/>
                <w:i/>
                <w:sz w:val="18"/>
                <w:szCs w:val="14"/>
              </w:rPr>
              <w:instrText xml:space="preserve"> FORMTEXT </w:instrText>
            </w:r>
            <w:r w:rsidRPr="00575BA5">
              <w:rPr>
                <w:rFonts w:cs="Segoe UI"/>
                <w:i/>
                <w:sz w:val="18"/>
                <w:szCs w:val="14"/>
              </w:rPr>
            </w:r>
            <w:r w:rsidRPr="00575BA5">
              <w:rPr>
                <w:rFonts w:cs="Segoe UI"/>
                <w:i/>
                <w:sz w:val="18"/>
                <w:szCs w:val="14"/>
              </w:rPr>
              <w:fldChar w:fldCharType="separate"/>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sz w:val="18"/>
                <w:szCs w:val="14"/>
              </w:rPr>
              <w:fldChar w:fldCharType="end"/>
            </w:r>
          </w:p>
          <w:p w14:paraId="2979039E" w14:textId="77777777" w:rsidR="0020191D" w:rsidRPr="00575BA5" w:rsidRDefault="00A02B3F" w:rsidP="00C06124">
            <w:pPr>
              <w:pBdr>
                <w:top w:val="single" w:sz="4" w:space="1" w:color="auto"/>
              </w:pBdr>
              <w:ind w:right="-107"/>
              <w:rPr>
                <w:rFonts w:eastAsia="Calibri" w:cs="Segoe UI"/>
                <w:i/>
                <w:sz w:val="16"/>
                <w:szCs w:val="14"/>
                <w:lang w:eastAsia="en-US"/>
              </w:rPr>
            </w:pPr>
            <w:r w:rsidRPr="00575BA5">
              <w:rPr>
                <w:rFonts w:eastAsia="Calibri" w:cs="Segoe UI"/>
                <w:i/>
                <w:sz w:val="16"/>
                <w:szCs w:val="14"/>
                <w:lang w:eastAsia="en-US"/>
              </w:rPr>
              <w:t>Name, Vorname des Pflegevaters</w:t>
            </w:r>
          </w:p>
          <w:p w14:paraId="228C891C" w14:textId="77777777" w:rsidR="0020191D" w:rsidRPr="00575BA5" w:rsidRDefault="0020191D" w:rsidP="00C06124">
            <w:pPr>
              <w:pBdr>
                <w:top w:val="single" w:sz="4" w:space="1" w:color="auto"/>
              </w:pBdr>
              <w:ind w:right="-107"/>
              <w:rPr>
                <w:rFonts w:cs="Segoe UI"/>
                <w:i/>
                <w:sz w:val="14"/>
                <w:szCs w:val="14"/>
              </w:rPr>
            </w:pPr>
          </w:p>
          <w:p w14:paraId="0474C04E" w14:textId="77777777" w:rsidR="0020191D" w:rsidRPr="00575BA5" w:rsidRDefault="00A02B3F" w:rsidP="00C06124">
            <w:pPr>
              <w:ind w:right="-107"/>
              <w:rPr>
                <w:rFonts w:cs="Segoe UI"/>
                <w:i/>
                <w:sz w:val="14"/>
                <w:szCs w:val="14"/>
              </w:rPr>
            </w:pPr>
            <w:r w:rsidRPr="00575BA5">
              <w:rPr>
                <w:rFonts w:cs="Segoe UI"/>
                <w:i/>
                <w:sz w:val="18"/>
                <w:szCs w:val="14"/>
              </w:rPr>
              <w:fldChar w:fldCharType="begin">
                <w:ffData>
                  <w:name w:val="Text174"/>
                  <w:enabled/>
                  <w:calcOnExit w:val="0"/>
                  <w:textInput/>
                </w:ffData>
              </w:fldChar>
            </w:r>
            <w:r w:rsidRPr="00575BA5">
              <w:rPr>
                <w:rFonts w:cs="Segoe UI"/>
                <w:i/>
                <w:sz w:val="18"/>
                <w:szCs w:val="14"/>
              </w:rPr>
              <w:instrText xml:space="preserve"> FORMTEXT </w:instrText>
            </w:r>
            <w:r w:rsidRPr="00575BA5">
              <w:rPr>
                <w:rFonts w:cs="Segoe UI"/>
                <w:i/>
                <w:sz w:val="18"/>
                <w:szCs w:val="14"/>
              </w:rPr>
            </w:r>
            <w:r w:rsidRPr="00575BA5">
              <w:rPr>
                <w:rFonts w:cs="Segoe UI"/>
                <w:i/>
                <w:sz w:val="18"/>
                <w:szCs w:val="14"/>
              </w:rPr>
              <w:fldChar w:fldCharType="separate"/>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sz w:val="18"/>
                <w:szCs w:val="14"/>
              </w:rPr>
              <w:fldChar w:fldCharType="end"/>
            </w:r>
          </w:p>
          <w:p w14:paraId="0E022E9B" w14:textId="77777777" w:rsidR="0020191D" w:rsidRPr="00575BA5" w:rsidRDefault="00A02B3F" w:rsidP="00C06124">
            <w:pPr>
              <w:pBdr>
                <w:top w:val="single" w:sz="4" w:space="1" w:color="auto"/>
              </w:pBdr>
              <w:ind w:right="-107"/>
              <w:rPr>
                <w:rFonts w:eastAsia="Calibri" w:cs="Segoe UI"/>
                <w:i/>
                <w:sz w:val="16"/>
                <w:szCs w:val="14"/>
                <w:lang w:eastAsia="en-US"/>
              </w:rPr>
            </w:pPr>
            <w:r w:rsidRPr="00575BA5">
              <w:rPr>
                <w:rFonts w:eastAsia="Calibri" w:cs="Segoe UI"/>
                <w:i/>
                <w:sz w:val="16"/>
                <w:szCs w:val="14"/>
                <w:lang w:eastAsia="en-US"/>
              </w:rPr>
              <w:t>Strasse, PLZ Ort</w:t>
            </w:r>
          </w:p>
          <w:p w14:paraId="04C2A19E" w14:textId="77777777" w:rsidR="0020191D" w:rsidRPr="00575BA5" w:rsidRDefault="0020191D" w:rsidP="00C06124">
            <w:pPr>
              <w:ind w:right="-107"/>
              <w:rPr>
                <w:rFonts w:eastAsia="Calibri" w:cs="Segoe UI"/>
                <w:i/>
                <w:sz w:val="16"/>
                <w:szCs w:val="14"/>
                <w:lang w:eastAsia="en-US"/>
              </w:rPr>
            </w:pPr>
          </w:p>
          <w:p w14:paraId="39BECB71" w14:textId="77777777" w:rsidR="0020191D" w:rsidRPr="00575BA5" w:rsidRDefault="00A02B3F" w:rsidP="00C06124">
            <w:pPr>
              <w:ind w:right="-107"/>
              <w:rPr>
                <w:rFonts w:cs="Segoe UI"/>
                <w:i/>
                <w:sz w:val="14"/>
                <w:szCs w:val="14"/>
              </w:rPr>
            </w:pPr>
            <w:r w:rsidRPr="00575BA5">
              <w:rPr>
                <w:rFonts w:cs="Segoe UI"/>
                <w:i/>
                <w:sz w:val="18"/>
                <w:szCs w:val="14"/>
              </w:rPr>
              <w:fldChar w:fldCharType="begin">
                <w:ffData>
                  <w:name w:val="Text174"/>
                  <w:enabled/>
                  <w:calcOnExit w:val="0"/>
                  <w:textInput/>
                </w:ffData>
              </w:fldChar>
            </w:r>
            <w:r w:rsidRPr="00575BA5">
              <w:rPr>
                <w:rFonts w:cs="Segoe UI"/>
                <w:i/>
                <w:sz w:val="18"/>
                <w:szCs w:val="14"/>
              </w:rPr>
              <w:instrText xml:space="preserve"> FORMTEXT </w:instrText>
            </w:r>
            <w:r w:rsidRPr="00575BA5">
              <w:rPr>
                <w:rFonts w:cs="Segoe UI"/>
                <w:i/>
                <w:sz w:val="18"/>
                <w:szCs w:val="14"/>
              </w:rPr>
            </w:r>
            <w:r w:rsidRPr="00575BA5">
              <w:rPr>
                <w:rFonts w:cs="Segoe UI"/>
                <w:i/>
                <w:sz w:val="18"/>
                <w:szCs w:val="14"/>
              </w:rPr>
              <w:fldChar w:fldCharType="separate"/>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noProof/>
                <w:sz w:val="18"/>
                <w:szCs w:val="14"/>
              </w:rPr>
              <w:t> </w:t>
            </w:r>
            <w:r w:rsidRPr="00575BA5">
              <w:rPr>
                <w:rFonts w:cs="Segoe UI"/>
                <w:i/>
                <w:sz w:val="18"/>
                <w:szCs w:val="14"/>
              </w:rPr>
              <w:fldChar w:fldCharType="end"/>
            </w:r>
          </w:p>
          <w:p w14:paraId="678F8BDC" w14:textId="77777777" w:rsidR="0020191D" w:rsidRPr="00575BA5" w:rsidRDefault="00A02B3F" w:rsidP="00C06124">
            <w:pPr>
              <w:pBdr>
                <w:top w:val="single" w:sz="4" w:space="1" w:color="auto"/>
              </w:pBdr>
              <w:ind w:right="-107"/>
              <w:rPr>
                <w:rFonts w:eastAsia="Calibri" w:cs="Segoe UI"/>
                <w:i/>
                <w:sz w:val="16"/>
                <w:szCs w:val="14"/>
                <w:lang w:eastAsia="en-US"/>
              </w:rPr>
            </w:pPr>
            <w:r w:rsidRPr="00575BA5">
              <w:rPr>
                <w:rFonts w:eastAsia="Calibri" w:cs="Segoe UI"/>
                <w:i/>
                <w:sz w:val="16"/>
                <w:szCs w:val="14"/>
                <w:lang w:eastAsia="en-US"/>
              </w:rPr>
              <w:t xml:space="preserve">Telefon / Mobile / </w:t>
            </w:r>
            <w:r>
              <w:rPr>
                <w:rFonts w:eastAsia="Calibri" w:cs="Segoe UI"/>
                <w:i/>
                <w:sz w:val="16"/>
                <w:szCs w:val="14"/>
                <w:lang w:eastAsia="en-US"/>
              </w:rPr>
              <w:t>E-</w:t>
            </w:r>
            <w:r w:rsidRPr="00575BA5">
              <w:rPr>
                <w:rFonts w:eastAsia="Calibri" w:cs="Segoe UI"/>
                <w:i/>
                <w:sz w:val="16"/>
                <w:szCs w:val="14"/>
                <w:lang w:eastAsia="en-US"/>
              </w:rPr>
              <w:t>Mail</w:t>
            </w:r>
          </w:p>
          <w:p w14:paraId="08F560A6" w14:textId="77777777" w:rsidR="0020191D" w:rsidRPr="00575BA5" w:rsidRDefault="0020191D" w:rsidP="00C06124">
            <w:pPr>
              <w:ind w:right="-107"/>
              <w:rPr>
                <w:rFonts w:cs="Segoe UI"/>
                <w:i/>
                <w:sz w:val="14"/>
                <w:szCs w:val="14"/>
              </w:rPr>
            </w:pPr>
          </w:p>
        </w:tc>
      </w:tr>
    </w:tbl>
    <w:p w14:paraId="5DDD9DCC" w14:textId="77777777" w:rsidR="0020191D" w:rsidRPr="00575BA5" w:rsidRDefault="0020191D" w:rsidP="00B90C74">
      <w:pPr>
        <w:rPr>
          <w:rFonts w:cs="Segoe U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22"/>
      </w:tblGrid>
      <w:tr w:rsidR="00C068B2" w14:paraId="632C0D1F" w14:textId="77777777" w:rsidTr="00C06124">
        <w:trPr>
          <w:trHeight w:val="238"/>
        </w:trPr>
        <w:tc>
          <w:tcPr>
            <w:tcW w:w="9781" w:type="dxa"/>
            <w:tcBorders>
              <w:left w:val="single" w:sz="4" w:space="0" w:color="auto"/>
            </w:tcBorders>
            <w:shd w:val="clear" w:color="auto" w:fill="D9D9D9" w:themeFill="background1" w:themeFillShade="D9"/>
            <w:vAlign w:val="center"/>
          </w:tcPr>
          <w:p w14:paraId="19FB9266" w14:textId="77777777" w:rsidR="0020191D" w:rsidRPr="00575BA5" w:rsidRDefault="00A02B3F" w:rsidP="00C06124">
            <w:pPr>
              <w:rPr>
                <w:rFonts w:eastAsia="Calibri" w:cs="Segoe UI"/>
                <w:b/>
                <w:lang w:eastAsia="en-US"/>
              </w:rPr>
            </w:pPr>
            <w:r w:rsidRPr="00575BA5">
              <w:rPr>
                <w:rFonts w:eastAsia="Calibri" w:cs="Segoe UI"/>
                <w:b/>
                <w:lang w:eastAsia="en-US"/>
              </w:rPr>
              <w:t xml:space="preserve">Angaben zum aktuellen Schuljahr </w:t>
            </w:r>
          </w:p>
        </w:tc>
      </w:tr>
      <w:tr w:rsidR="00C068B2" w14:paraId="734A26FE" w14:textId="77777777" w:rsidTr="00C06124">
        <w:tblPrEx>
          <w:shd w:val="clear" w:color="auto" w:fill="auto"/>
        </w:tblPrEx>
        <w:trPr>
          <w:trHeight w:val="3015"/>
        </w:trPr>
        <w:tc>
          <w:tcPr>
            <w:tcW w:w="9781" w:type="dxa"/>
            <w:tcBorders>
              <w:top w:val="nil"/>
              <w:left w:val="nil"/>
              <w:bottom w:val="nil"/>
              <w:right w:val="nil"/>
            </w:tcBorders>
            <w:vAlign w:val="bottom"/>
          </w:tcPr>
          <w:p w14:paraId="2C0055B3" w14:textId="77777777" w:rsidR="0020191D" w:rsidRPr="00575BA5" w:rsidRDefault="0020191D" w:rsidP="00C06124">
            <w:pPr>
              <w:ind w:left="-142" w:right="-390"/>
              <w:rPr>
                <w:rFonts w:cs="Segoe UI"/>
                <w:b/>
                <w:sz w:val="18"/>
                <w:szCs w:val="18"/>
              </w:rPr>
            </w:pPr>
          </w:p>
          <w:p w14:paraId="23E47C09" w14:textId="77777777" w:rsidR="0020191D" w:rsidRPr="00575BA5" w:rsidRDefault="00A02B3F" w:rsidP="00C06124">
            <w:pPr>
              <w:ind w:right="-390"/>
              <w:rPr>
                <w:rFonts w:cs="Segoe UI"/>
                <w:b/>
                <w:sz w:val="18"/>
                <w:szCs w:val="18"/>
              </w:rPr>
            </w:pPr>
            <w:r w:rsidRPr="00575BA5">
              <w:rPr>
                <w:rFonts w:cs="Segoe UI"/>
                <w:b/>
                <w:sz w:val="18"/>
                <w:szCs w:val="18"/>
              </w:rPr>
              <w:fldChar w:fldCharType="begin">
                <w:ffData>
                  <w:name w:val="Text6"/>
                  <w:enabled/>
                  <w:calcOnExit w:val="0"/>
                  <w:textInput/>
                </w:ffData>
              </w:fldChar>
            </w:r>
            <w:r w:rsidRPr="00575BA5">
              <w:rPr>
                <w:rFonts w:cs="Segoe UI"/>
                <w:b/>
                <w:sz w:val="18"/>
                <w:szCs w:val="18"/>
              </w:rPr>
              <w:instrText xml:space="preserve"> FORMTEXT </w:instrText>
            </w:r>
            <w:r w:rsidRPr="00575BA5">
              <w:rPr>
                <w:rFonts w:cs="Segoe UI"/>
                <w:b/>
                <w:sz w:val="18"/>
                <w:szCs w:val="18"/>
              </w:rPr>
            </w:r>
            <w:r w:rsidRPr="00575BA5">
              <w:rPr>
                <w:rFonts w:cs="Segoe UI"/>
                <w:b/>
                <w:sz w:val="18"/>
                <w:szCs w:val="18"/>
              </w:rPr>
              <w:fldChar w:fldCharType="separate"/>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fldChar w:fldCharType="end"/>
            </w:r>
          </w:p>
          <w:p w14:paraId="0F772E1A" w14:textId="77777777" w:rsidR="0020191D" w:rsidRPr="00575BA5" w:rsidRDefault="00A02B3F" w:rsidP="00C06124">
            <w:pPr>
              <w:pBdr>
                <w:top w:val="single" w:sz="4" w:space="1" w:color="auto"/>
              </w:pBdr>
              <w:tabs>
                <w:tab w:val="left" w:pos="8964"/>
              </w:tabs>
              <w:ind w:right="-390"/>
              <w:rPr>
                <w:rFonts w:cs="Segoe UI"/>
                <w:i/>
                <w:sz w:val="16"/>
                <w:szCs w:val="16"/>
              </w:rPr>
            </w:pPr>
            <w:r w:rsidRPr="00575BA5">
              <w:rPr>
                <w:rFonts w:cs="Segoe UI"/>
                <w:b/>
                <w:i/>
                <w:sz w:val="16"/>
                <w:szCs w:val="16"/>
              </w:rPr>
              <w:t>Schulleitung Regel- oder Sonderschule, Adresse, PLZ Ort</w:t>
            </w:r>
          </w:p>
          <w:p w14:paraId="6A306433" w14:textId="77777777" w:rsidR="0020191D" w:rsidRPr="00575BA5" w:rsidRDefault="0020191D" w:rsidP="00C06124">
            <w:pPr>
              <w:ind w:left="-142" w:right="-390"/>
              <w:rPr>
                <w:rFonts w:cs="Segoe UI"/>
                <w:i/>
                <w:sz w:val="18"/>
                <w:szCs w:val="18"/>
              </w:rPr>
            </w:pPr>
          </w:p>
          <w:p w14:paraId="5D80E0AD" w14:textId="77777777" w:rsidR="0020191D" w:rsidRPr="00575BA5" w:rsidRDefault="00A02B3F" w:rsidP="00C06124">
            <w:pPr>
              <w:tabs>
                <w:tab w:val="left" w:pos="8964"/>
              </w:tabs>
              <w:ind w:left="34" w:right="-390"/>
              <w:rPr>
                <w:rFonts w:cs="Segoe UI"/>
                <w:i/>
                <w:sz w:val="18"/>
                <w:szCs w:val="18"/>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p w14:paraId="3438391F" w14:textId="77777777" w:rsidR="0020191D" w:rsidRPr="00575BA5" w:rsidRDefault="00A02B3F" w:rsidP="00C06124">
            <w:pPr>
              <w:pBdr>
                <w:top w:val="single" w:sz="4" w:space="1" w:color="auto"/>
              </w:pBdr>
              <w:ind w:left="34" w:right="-390"/>
              <w:rPr>
                <w:rFonts w:cs="Segoe UI"/>
                <w:i/>
                <w:sz w:val="16"/>
                <w:szCs w:val="16"/>
              </w:rPr>
            </w:pPr>
            <w:r w:rsidRPr="00575BA5">
              <w:rPr>
                <w:rFonts w:cs="Segoe UI"/>
                <w:i/>
                <w:sz w:val="16"/>
                <w:szCs w:val="16"/>
              </w:rPr>
              <w:t>Name, Vorname Schulleiter/in</w:t>
            </w:r>
          </w:p>
          <w:p w14:paraId="6BF41FCB" w14:textId="77777777" w:rsidR="0020191D" w:rsidRPr="00575BA5" w:rsidRDefault="0020191D" w:rsidP="00C06124">
            <w:pPr>
              <w:ind w:left="-142" w:right="-390"/>
              <w:rPr>
                <w:rFonts w:cs="Segoe UI"/>
                <w:i/>
                <w:sz w:val="18"/>
                <w:szCs w:val="18"/>
              </w:rPr>
            </w:pPr>
          </w:p>
          <w:p w14:paraId="0F749E2B" w14:textId="77777777" w:rsidR="0020191D" w:rsidRPr="00575BA5" w:rsidRDefault="00A02B3F" w:rsidP="00C06124">
            <w:pPr>
              <w:ind w:right="-390"/>
              <w:rPr>
                <w:rFonts w:cs="Segoe UI"/>
                <w:i/>
                <w:sz w:val="18"/>
                <w:szCs w:val="18"/>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p w14:paraId="07E48EFF" w14:textId="77777777" w:rsidR="0020191D" w:rsidRPr="00575BA5" w:rsidRDefault="00A02B3F" w:rsidP="00C06124">
            <w:pPr>
              <w:pBdr>
                <w:top w:val="single" w:sz="4" w:space="1" w:color="auto"/>
              </w:pBdr>
              <w:ind w:right="-390"/>
              <w:rPr>
                <w:rFonts w:cs="Segoe UI"/>
                <w:i/>
                <w:sz w:val="16"/>
                <w:szCs w:val="16"/>
              </w:rPr>
            </w:pPr>
            <w:r w:rsidRPr="00575BA5">
              <w:rPr>
                <w:rFonts w:cs="Segoe UI"/>
                <w:i/>
                <w:sz w:val="16"/>
                <w:szCs w:val="16"/>
              </w:rPr>
              <w:t xml:space="preserve">Telefon / Mobile / </w:t>
            </w:r>
            <w:r>
              <w:rPr>
                <w:rFonts w:cs="Segoe UI"/>
                <w:i/>
                <w:sz w:val="16"/>
                <w:szCs w:val="16"/>
              </w:rPr>
              <w:t>E-</w:t>
            </w:r>
            <w:r w:rsidRPr="00575BA5">
              <w:rPr>
                <w:rFonts w:cs="Segoe UI"/>
                <w:i/>
                <w:sz w:val="16"/>
                <w:szCs w:val="16"/>
              </w:rPr>
              <w:t>Mail Schulleiter/in</w:t>
            </w:r>
          </w:p>
          <w:p w14:paraId="664E8907" w14:textId="77777777" w:rsidR="0020191D" w:rsidRPr="00575BA5" w:rsidRDefault="0020191D" w:rsidP="00C06124">
            <w:pPr>
              <w:ind w:left="-142" w:right="-390"/>
              <w:rPr>
                <w:rFonts w:cs="Segoe UI"/>
                <w:i/>
                <w:sz w:val="18"/>
                <w:szCs w:val="18"/>
              </w:rPr>
            </w:pPr>
          </w:p>
          <w:p w14:paraId="6DEBBAD1" w14:textId="77777777" w:rsidR="0020191D" w:rsidRPr="00575BA5" w:rsidRDefault="00A02B3F" w:rsidP="00C06124">
            <w:pPr>
              <w:ind w:left="34" w:right="-390"/>
              <w:rPr>
                <w:rFonts w:cs="Segoe UI"/>
                <w:b/>
                <w:sz w:val="18"/>
                <w:szCs w:val="18"/>
              </w:rPr>
            </w:pPr>
            <w:r w:rsidRPr="00575BA5">
              <w:rPr>
                <w:rFonts w:cs="Segoe UI"/>
                <w:b/>
                <w:sz w:val="18"/>
                <w:szCs w:val="18"/>
              </w:rPr>
              <w:fldChar w:fldCharType="begin">
                <w:ffData>
                  <w:name w:val="Text6"/>
                  <w:enabled/>
                  <w:calcOnExit w:val="0"/>
                  <w:textInput/>
                </w:ffData>
              </w:fldChar>
            </w:r>
            <w:r w:rsidRPr="00575BA5">
              <w:rPr>
                <w:rFonts w:cs="Segoe UI"/>
                <w:b/>
                <w:sz w:val="18"/>
                <w:szCs w:val="18"/>
              </w:rPr>
              <w:instrText xml:space="preserve"> FORMTEXT </w:instrText>
            </w:r>
            <w:r w:rsidRPr="00575BA5">
              <w:rPr>
                <w:rFonts w:cs="Segoe UI"/>
                <w:b/>
                <w:sz w:val="18"/>
                <w:szCs w:val="18"/>
              </w:rPr>
            </w:r>
            <w:r w:rsidRPr="00575BA5">
              <w:rPr>
                <w:rFonts w:cs="Segoe UI"/>
                <w:b/>
                <w:sz w:val="18"/>
                <w:szCs w:val="18"/>
              </w:rPr>
              <w:fldChar w:fldCharType="separate"/>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t> </w:t>
            </w:r>
            <w:r w:rsidRPr="00575BA5">
              <w:rPr>
                <w:rFonts w:cs="Segoe UI"/>
                <w:b/>
                <w:sz w:val="18"/>
                <w:szCs w:val="18"/>
              </w:rPr>
              <w:fldChar w:fldCharType="end"/>
            </w:r>
          </w:p>
          <w:p w14:paraId="076AC5A3" w14:textId="77777777" w:rsidR="0020191D" w:rsidRPr="00575BA5" w:rsidRDefault="00A02B3F" w:rsidP="00C06124">
            <w:pPr>
              <w:pBdr>
                <w:top w:val="single" w:sz="4" w:space="1" w:color="auto"/>
              </w:pBdr>
              <w:ind w:left="34" w:right="-390"/>
              <w:rPr>
                <w:rFonts w:cs="Segoe UI"/>
                <w:b/>
                <w:i/>
                <w:sz w:val="16"/>
                <w:szCs w:val="16"/>
              </w:rPr>
            </w:pPr>
            <w:r w:rsidRPr="00575BA5">
              <w:rPr>
                <w:rFonts w:cs="Segoe UI"/>
                <w:b/>
                <w:i/>
                <w:sz w:val="16"/>
                <w:szCs w:val="16"/>
              </w:rPr>
              <w:t>Schulhaus, Adresse, PLZ Ort</w:t>
            </w:r>
          </w:p>
          <w:p w14:paraId="262CAC4C" w14:textId="77777777" w:rsidR="0020191D" w:rsidRPr="00575BA5" w:rsidRDefault="0020191D" w:rsidP="00C06124">
            <w:pPr>
              <w:ind w:left="-142" w:right="-390"/>
              <w:rPr>
                <w:rFonts w:cs="Segoe UI"/>
                <w:i/>
                <w:sz w:val="18"/>
                <w:szCs w:val="18"/>
              </w:rPr>
            </w:pPr>
          </w:p>
          <w:p w14:paraId="1ADAAE49" w14:textId="77777777" w:rsidR="0020191D" w:rsidRPr="00575BA5" w:rsidRDefault="00A02B3F" w:rsidP="00C06124">
            <w:pPr>
              <w:ind w:left="34" w:right="-390"/>
              <w:rPr>
                <w:rFonts w:cs="Segoe UI"/>
                <w:i/>
                <w:sz w:val="18"/>
                <w:szCs w:val="18"/>
              </w:rPr>
            </w:pPr>
            <w:r w:rsidRPr="00575BA5">
              <w:rPr>
                <w:rFonts w:cs="Segoe UI"/>
                <w:sz w:val="18"/>
                <w:szCs w:val="18"/>
              </w:rPr>
              <w:fldChar w:fldCharType="begin">
                <w:ffData>
                  <w:name w:val=""/>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p w14:paraId="525CF5B8" w14:textId="77777777" w:rsidR="0020191D" w:rsidRPr="00575BA5" w:rsidRDefault="00A02B3F" w:rsidP="00C06124">
            <w:pPr>
              <w:pBdr>
                <w:top w:val="single" w:sz="4" w:space="1" w:color="auto"/>
              </w:pBdr>
              <w:ind w:left="34" w:right="-390"/>
              <w:rPr>
                <w:rFonts w:cs="Segoe UI"/>
                <w:i/>
                <w:sz w:val="16"/>
                <w:szCs w:val="16"/>
              </w:rPr>
            </w:pPr>
            <w:r w:rsidRPr="00575BA5">
              <w:rPr>
                <w:rFonts w:cs="Segoe UI"/>
                <w:i/>
                <w:sz w:val="16"/>
                <w:szCs w:val="16"/>
              </w:rPr>
              <w:t>Name, Vorname Klassenlehrperson</w:t>
            </w:r>
          </w:p>
          <w:p w14:paraId="534B6D75" w14:textId="77777777" w:rsidR="0020191D" w:rsidRPr="00575BA5" w:rsidRDefault="0020191D" w:rsidP="00C06124">
            <w:pPr>
              <w:ind w:left="-142" w:right="-390"/>
              <w:rPr>
                <w:rFonts w:cs="Segoe UI"/>
                <w:i/>
                <w:sz w:val="18"/>
                <w:szCs w:val="18"/>
              </w:rPr>
            </w:pPr>
          </w:p>
          <w:p w14:paraId="0FB304A3" w14:textId="77777777" w:rsidR="0020191D" w:rsidRPr="00575BA5" w:rsidRDefault="00A02B3F" w:rsidP="00C06124">
            <w:pPr>
              <w:tabs>
                <w:tab w:val="left" w:pos="8964"/>
              </w:tabs>
              <w:ind w:left="34" w:right="-390"/>
              <w:rPr>
                <w:rFonts w:cs="Segoe UI"/>
                <w:i/>
                <w:sz w:val="18"/>
                <w:szCs w:val="18"/>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p w14:paraId="61C5A09A" w14:textId="77777777" w:rsidR="0020191D" w:rsidRPr="00575BA5" w:rsidRDefault="00A02B3F" w:rsidP="00C06124">
            <w:pPr>
              <w:pBdr>
                <w:top w:val="single" w:sz="4" w:space="1" w:color="auto"/>
              </w:pBdr>
              <w:ind w:left="34" w:right="-390"/>
              <w:rPr>
                <w:rFonts w:cs="Segoe UI"/>
                <w:i/>
                <w:sz w:val="16"/>
                <w:szCs w:val="16"/>
              </w:rPr>
            </w:pPr>
            <w:r w:rsidRPr="00575BA5">
              <w:rPr>
                <w:rFonts w:cs="Segoe UI"/>
                <w:i/>
                <w:sz w:val="16"/>
                <w:szCs w:val="16"/>
              </w:rPr>
              <w:t>Klasse / Schulstufe</w:t>
            </w:r>
          </w:p>
          <w:p w14:paraId="75AF2768" w14:textId="77777777" w:rsidR="0020191D" w:rsidRPr="00575BA5" w:rsidRDefault="0020191D" w:rsidP="00C06124">
            <w:pPr>
              <w:ind w:left="-142" w:right="-390"/>
              <w:rPr>
                <w:rFonts w:cs="Segoe UI"/>
                <w:i/>
                <w:sz w:val="18"/>
                <w:szCs w:val="18"/>
              </w:rPr>
            </w:pPr>
          </w:p>
          <w:p w14:paraId="5B87BD76" w14:textId="77777777" w:rsidR="0020191D" w:rsidRPr="00575BA5" w:rsidRDefault="00A02B3F" w:rsidP="00C06124">
            <w:pPr>
              <w:ind w:left="34" w:right="-390"/>
              <w:rPr>
                <w:rFonts w:cs="Segoe UI"/>
                <w:i/>
                <w:sz w:val="18"/>
                <w:szCs w:val="18"/>
              </w:rPr>
            </w:pPr>
            <w:r w:rsidRPr="00575BA5">
              <w:rPr>
                <w:rFonts w:cs="Segoe UI"/>
                <w:sz w:val="18"/>
                <w:szCs w:val="18"/>
              </w:rPr>
              <w:fldChar w:fldCharType="begin">
                <w:ffData>
                  <w:name w:val="Text6"/>
                  <w:enabled/>
                  <w:calcOnExit w:val="0"/>
                  <w:textInput/>
                </w:ffData>
              </w:fldChar>
            </w:r>
            <w:r w:rsidRPr="00575BA5">
              <w:rPr>
                <w:rFonts w:cs="Segoe UI"/>
                <w:sz w:val="18"/>
                <w:szCs w:val="18"/>
              </w:rPr>
              <w:instrText xml:space="preserve"> FORMTEXT </w:instrText>
            </w:r>
            <w:r w:rsidRPr="00575BA5">
              <w:rPr>
                <w:rFonts w:cs="Segoe UI"/>
                <w:sz w:val="18"/>
                <w:szCs w:val="18"/>
              </w:rPr>
            </w:r>
            <w:r w:rsidRPr="00575BA5">
              <w:rPr>
                <w:rFonts w:cs="Segoe UI"/>
                <w:sz w:val="18"/>
                <w:szCs w:val="18"/>
              </w:rPr>
              <w:fldChar w:fldCharType="separate"/>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noProof/>
                <w:sz w:val="18"/>
                <w:szCs w:val="18"/>
              </w:rPr>
              <w:t> </w:t>
            </w:r>
            <w:r w:rsidRPr="00575BA5">
              <w:rPr>
                <w:rFonts w:cs="Segoe UI"/>
                <w:sz w:val="18"/>
                <w:szCs w:val="18"/>
              </w:rPr>
              <w:fldChar w:fldCharType="end"/>
            </w:r>
          </w:p>
          <w:p w14:paraId="017C3B4D" w14:textId="77777777" w:rsidR="0020191D" w:rsidRPr="00575BA5" w:rsidRDefault="00A02B3F" w:rsidP="00C06124">
            <w:pPr>
              <w:pBdr>
                <w:top w:val="single" w:sz="4" w:space="1" w:color="auto"/>
              </w:pBdr>
              <w:ind w:left="34" w:right="-390"/>
              <w:rPr>
                <w:rFonts w:cs="Segoe UI"/>
                <w:i/>
                <w:sz w:val="16"/>
                <w:szCs w:val="16"/>
              </w:rPr>
            </w:pPr>
            <w:r w:rsidRPr="00575BA5">
              <w:rPr>
                <w:rFonts w:cs="Segoe UI"/>
                <w:i/>
                <w:sz w:val="16"/>
                <w:szCs w:val="16"/>
              </w:rPr>
              <w:t xml:space="preserve">Telefon / Mobile / </w:t>
            </w:r>
            <w:r>
              <w:rPr>
                <w:rFonts w:cs="Segoe UI"/>
                <w:i/>
                <w:sz w:val="16"/>
                <w:szCs w:val="16"/>
              </w:rPr>
              <w:t>E-</w:t>
            </w:r>
            <w:r w:rsidRPr="00575BA5">
              <w:rPr>
                <w:rFonts w:cs="Segoe UI"/>
                <w:i/>
                <w:sz w:val="16"/>
                <w:szCs w:val="16"/>
              </w:rPr>
              <w:t>Mail Klassenlehrperson</w:t>
            </w:r>
          </w:p>
          <w:p w14:paraId="15FBADE0" w14:textId="77777777" w:rsidR="0020191D" w:rsidRPr="00575BA5" w:rsidRDefault="0020191D" w:rsidP="00C06124">
            <w:pPr>
              <w:ind w:left="-142" w:right="-390"/>
              <w:rPr>
                <w:rFonts w:cs="Segoe UI"/>
                <w:b/>
                <w:sz w:val="18"/>
                <w:szCs w:val="18"/>
              </w:rPr>
            </w:pPr>
          </w:p>
        </w:tc>
      </w:tr>
    </w:tbl>
    <w:p w14:paraId="7EC6C196" w14:textId="77777777" w:rsidR="0020191D" w:rsidRPr="00575BA5" w:rsidRDefault="0020191D" w:rsidP="00B90C74">
      <w:pPr>
        <w:rPr>
          <w:rFonts w:cs="Segoe U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
        <w:gridCol w:w="2831"/>
        <w:gridCol w:w="2479"/>
        <w:gridCol w:w="2486"/>
        <w:gridCol w:w="1694"/>
      </w:tblGrid>
      <w:tr w:rsidR="00C068B2" w14:paraId="023847D4" w14:textId="77777777" w:rsidTr="00C06124">
        <w:trPr>
          <w:trHeight w:val="238"/>
        </w:trPr>
        <w:tc>
          <w:tcPr>
            <w:tcW w:w="9781" w:type="dxa"/>
            <w:gridSpan w:val="5"/>
            <w:tcBorders>
              <w:left w:val="single" w:sz="4" w:space="0" w:color="auto"/>
              <w:bottom w:val="single" w:sz="4" w:space="0" w:color="auto"/>
            </w:tcBorders>
            <w:shd w:val="clear" w:color="auto" w:fill="D9D9D9" w:themeFill="background1" w:themeFillShade="D9"/>
            <w:vAlign w:val="center"/>
          </w:tcPr>
          <w:p w14:paraId="29FDA1E3" w14:textId="77777777" w:rsidR="0020191D" w:rsidRPr="00575BA5" w:rsidRDefault="00A02B3F" w:rsidP="00C06124">
            <w:pPr>
              <w:rPr>
                <w:rFonts w:eastAsia="Calibri" w:cs="Segoe UI"/>
                <w:b/>
                <w:szCs w:val="18"/>
                <w:lang w:eastAsia="en-US"/>
              </w:rPr>
            </w:pPr>
            <w:r w:rsidRPr="00575BA5">
              <w:rPr>
                <w:rFonts w:eastAsia="Calibri" w:cs="Segoe UI"/>
                <w:b/>
                <w:szCs w:val="18"/>
                <w:lang w:eastAsia="en-US"/>
              </w:rPr>
              <w:t>Involvierte Fachpersonen und Fachstellen</w:t>
            </w:r>
          </w:p>
        </w:tc>
      </w:tr>
      <w:tr w:rsidR="00C068B2" w14:paraId="622ECD1F" w14:textId="77777777" w:rsidTr="00C06124">
        <w:tblPrEx>
          <w:tblBorders>
            <w:left w:val="nil"/>
          </w:tblBorders>
          <w:shd w:val="clear" w:color="auto" w:fill="auto"/>
        </w:tblPrEx>
        <w:trPr>
          <w:trHeight w:val="271"/>
        </w:trPr>
        <w:tc>
          <w:tcPr>
            <w:tcW w:w="2944" w:type="dxa"/>
            <w:gridSpan w:val="2"/>
            <w:tcBorders>
              <w:top w:val="nil"/>
              <w:bottom w:val="single" w:sz="4" w:space="0" w:color="auto"/>
              <w:right w:val="single" w:sz="4" w:space="0" w:color="auto"/>
            </w:tcBorders>
          </w:tcPr>
          <w:p w14:paraId="442832A2" w14:textId="77777777" w:rsidR="0020191D" w:rsidRPr="00575BA5" w:rsidRDefault="0020191D" w:rsidP="00C06124">
            <w:pPr>
              <w:tabs>
                <w:tab w:val="right" w:pos="4395"/>
                <w:tab w:val="left" w:pos="5103"/>
                <w:tab w:val="right" w:pos="9072"/>
              </w:tabs>
              <w:spacing w:before="120" w:after="120"/>
              <w:rPr>
                <w:rFonts w:cs="Segoe UI"/>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552B478C" w14:textId="77777777" w:rsidR="0020191D" w:rsidRPr="00575BA5" w:rsidRDefault="00A02B3F" w:rsidP="00C06124">
            <w:pPr>
              <w:tabs>
                <w:tab w:val="right" w:pos="4395"/>
                <w:tab w:val="left" w:pos="5103"/>
                <w:tab w:val="right" w:pos="9072"/>
              </w:tabs>
              <w:spacing w:before="120" w:after="120"/>
              <w:rPr>
                <w:rFonts w:cs="Segoe UI"/>
                <w:sz w:val="18"/>
                <w:szCs w:val="18"/>
              </w:rPr>
            </w:pPr>
            <w:r w:rsidRPr="00575BA5">
              <w:rPr>
                <w:rFonts w:cs="Segoe UI"/>
                <w:sz w:val="18"/>
                <w:szCs w:val="18"/>
              </w:rPr>
              <w:t>Name, Vorname</w:t>
            </w:r>
          </w:p>
        </w:tc>
        <w:tc>
          <w:tcPr>
            <w:tcW w:w="2552" w:type="dxa"/>
            <w:tcBorders>
              <w:top w:val="single" w:sz="4" w:space="0" w:color="auto"/>
              <w:left w:val="single" w:sz="4" w:space="0" w:color="auto"/>
              <w:bottom w:val="single" w:sz="4" w:space="0" w:color="auto"/>
              <w:right w:val="single" w:sz="4" w:space="0" w:color="auto"/>
            </w:tcBorders>
            <w:vAlign w:val="center"/>
          </w:tcPr>
          <w:p w14:paraId="78649667" w14:textId="77777777" w:rsidR="0020191D" w:rsidRPr="00575BA5" w:rsidRDefault="00A02B3F" w:rsidP="00C06124">
            <w:pPr>
              <w:tabs>
                <w:tab w:val="right" w:pos="4395"/>
                <w:tab w:val="left" w:pos="5103"/>
                <w:tab w:val="right" w:pos="9072"/>
              </w:tabs>
              <w:spacing w:before="120" w:after="120"/>
              <w:rPr>
                <w:rFonts w:cs="Segoe UI"/>
                <w:sz w:val="18"/>
                <w:szCs w:val="18"/>
              </w:rPr>
            </w:pPr>
            <w:r w:rsidRPr="00575BA5">
              <w:rPr>
                <w:rFonts w:cs="Segoe UI"/>
                <w:sz w:val="18"/>
                <w:szCs w:val="18"/>
              </w:rPr>
              <w:t>Telefon/Mail</w:t>
            </w:r>
          </w:p>
        </w:tc>
        <w:tc>
          <w:tcPr>
            <w:tcW w:w="1734" w:type="dxa"/>
            <w:tcBorders>
              <w:top w:val="nil"/>
              <w:left w:val="single" w:sz="4" w:space="0" w:color="auto"/>
              <w:bottom w:val="single" w:sz="4" w:space="0" w:color="auto"/>
              <w:right w:val="single" w:sz="4" w:space="0" w:color="auto"/>
            </w:tcBorders>
            <w:vAlign w:val="center"/>
          </w:tcPr>
          <w:p w14:paraId="45EAF7BC" w14:textId="77777777" w:rsidR="0020191D" w:rsidRPr="00575BA5" w:rsidRDefault="00A02B3F" w:rsidP="00C06124">
            <w:pPr>
              <w:tabs>
                <w:tab w:val="right" w:pos="4395"/>
                <w:tab w:val="left" w:pos="5103"/>
                <w:tab w:val="right" w:pos="9072"/>
              </w:tabs>
              <w:spacing w:before="120" w:after="120"/>
              <w:rPr>
                <w:rFonts w:cs="Segoe UI"/>
                <w:sz w:val="18"/>
                <w:szCs w:val="18"/>
              </w:rPr>
            </w:pPr>
            <w:r w:rsidRPr="00575BA5">
              <w:rPr>
                <w:rFonts w:cs="Segoe UI"/>
                <w:sz w:val="18"/>
                <w:szCs w:val="18"/>
              </w:rPr>
              <w:t>seit wann?</w:t>
            </w:r>
          </w:p>
        </w:tc>
      </w:tr>
      <w:tr w:rsidR="00C068B2" w14:paraId="012E4771" w14:textId="77777777" w:rsidTr="00C06124">
        <w:tblPrEx>
          <w:tblBorders>
            <w:left w:val="nil"/>
          </w:tblBorders>
          <w:shd w:val="clear" w:color="auto" w:fill="auto"/>
        </w:tblPrEx>
        <w:trPr>
          <w:trHeight w:val="454"/>
        </w:trPr>
        <w:tc>
          <w:tcPr>
            <w:tcW w:w="2944" w:type="dxa"/>
            <w:gridSpan w:val="2"/>
            <w:tcBorders>
              <w:top w:val="single" w:sz="4" w:space="0" w:color="auto"/>
              <w:left w:val="single" w:sz="4" w:space="0" w:color="auto"/>
            </w:tcBorders>
            <w:vAlign w:val="center"/>
          </w:tcPr>
          <w:p w14:paraId="388018B2"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Lehrperson für integrative Förderung (IF)</w:t>
            </w:r>
          </w:p>
        </w:tc>
        <w:tc>
          <w:tcPr>
            <w:tcW w:w="2551" w:type="dxa"/>
            <w:tcBorders>
              <w:top w:val="single" w:sz="4" w:space="0" w:color="auto"/>
            </w:tcBorders>
            <w:vAlign w:val="center"/>
          </w:tcPr>
          <w:p w14:paraId="254036DD"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196"/>
                  <w:enabled/>
                  <w:calcOnExit w:val="0"/>
                  <w:textInput/>
                </w:ffData>
              </w:fldChar>
            </w:r>
            <w:bookmarkStart w:id="25" w:name="Text196"/>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bookmarkEnd w:id="25"/>
          </w:p>
        </w:tc>
        <w:tc>
          <w:tcPr>
            <w:tcW w:w="2552" w:type="dxa"/>
            <w:tcBorders>
              <w:top w:val="single" w:sz="4" w:space="0" w:color="auto"/>
            </w:tcBorders>
            <w:vAlign w:val="center"/>
          </w:tcPr>
          <w:p w14:paraId="2B8579BA"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sz w:val="16"/>
                <w:szCs w:val="14"/>
                <w:lang w:eastAsia="en-US"/>
              </w:rPr>
              <w:t> </w:t>
            </w:r>
            <w:r w:rsidRPr="00575BA5">
              <w:rPr>
                <w:rFonts w:eastAsia="Calibri" w:cs="Segoe UI"/>
                <w:sz w:val="16"/>
                <w:szCs w:val="14"/>
                <w:lang w:eastAsia="en-US"/>
              </w:rPr>
              <w:t> </w:t>
            </w:r>
            <w:r w:rsidRPr="00575BA5">
              <w:rPr>
                <w:rFonts w:eastAsia="Calibri" w:cs="Segoe UI"/>
                <w:sz w:val="16"/>
                <w:szCs w:val="14"/>
                <w:lang w:eastAsia="en-US"/>
              </w:rPr>
              <w:t> </w:t>
            </w:r>
            <w:r w:rsidRPr="00575BA5">
              <w:rPr>
                <w:rFonts w:eastAsia="Calibri" w:cs="Segoe UI"/>
                <w:sz w:val="16"/>
                <w:szCs w:val="14"/>
                <w:lang w:eastAsia="en-US"/>
              </w:rPr>
              <w:t> </w:t>
            </w:r>
            <w:r w:rsidRPr="00575BA5">
              <w:rPr>
                <w:rFonts w:eastAsia="Calibri" w:cs="Segoe UI"/>
                <w:sz w:val="16"/>
                <w:szCs w:val="14"/>
                <w:lang w:eastAsia="en-US"/>
              </w:rPr>
              <w:t> </w:t>
            </w:r>
            <w:r w:rsidRPr="00575BA5">
              <w:rPr>
                <w:rFonts w:eastAsia="Calibri" w:cs="Segoe UI"/>
                <w:sz w:val="16"/>
                <w:szCs w:val="14"/>
                <w:lang w:eastAsia="en-US"/>
              </w:rPr>
              <w:fldChar w:fldCharType="end"/>
            </w:r>
          </w:p>
        </w:tc>
        <w:tc>
          <w:tcPr>
            <w:tcW w:w="1734" w:type="dxa"/>
            <w:tcBorders>
              <w:top w:val="single" w:sz="4" w:space="0" w:color="auto"/>
              <w:right w:val="single" w:sz="4" w:space="0" w:color="auto"/>
            </w:tcBorders>
            <w:vAlign w:val="center"/>
          </w:tcPr>
          <w:p w14:paraId="3A9BAC50" w14:textId="77777777" w:rsidR="0020191D" w:rsidRPr="00575BA5" w:rsidRDefault="00A02B3F" w:rsidP="00C06124">
            <w:pPr>
              <w:rPr>
                <w:rFonts w:eastAsia="Calibri" w:cs="Segoe UI"/>
                <w:sz w:val="16"/>
                <w:szCs w:val="14"/>
                <w:lang w:eastAsia="en-US"/>
              </w:rPr>
            </w:pPr>
            <w:r w:rsidRPr="00575BA5">
              <w:rPr>
                <w:rFonts w:eastAsia="Calibri" w:cs="Segoe UI"/>
                <w:b/>
                <w:sz w:val="16"/>
                <w:szCs w:val="16"/>
                <w:lang w:eastAsia="en-US"/>
              </w:rPr>
              <w:fldChar w:fldCharType="begin">
                <w:ffData>
                  <w:name w:val="Text170"/>
                  <w:enabled/>
                  <w:calcOnExit w:val="0"/>
                  <w:textInput/>
                </w:ffData>
              </w:fldChar>
            </w:r>
            <w:r w:rsidRPr="00575BA5">
              <w:rPr>
                <w:rFonts w:eastAsia="Calibri" w:cs="Segoe UI"/>
                <w:b/>
                <w:sz w:val="16"/>
                <w:szCs w:val="16"/>
                <w:lang w:eastAsia="en-US"/>
              </w:rPr>
              <w:instrText xml:space="preserve"> FORMTEXT </w:instrText>
            </w:r>
            <w:r w:rsidRPr="00575BA5">
              <w:rPr>
                <w:rFonts w:eastAsia="Calibri" w:cs="Segoe UI"/>
                <w:b/>
                <w:sz w:val="16"/>
                <w:szCs w:val="16"/>
                <w:lang w:eastAsia="en-US"/>
              </w:rPr>
            </w:r>
            <w:r w:rsidRPr="00575BA5">
              <w:rPr>
                <w:rFonts w:eastAsia="Calibri" w:cs="Segoe UI"/>
                <w:b/>
                <w:sz w:val="16"/>
                <w:szCs w:val="16"/>
                <w:lang w:eastAsia="en-US"/>
              </w:rPr>
              <w:fldChar w:fldCharType="separate"/>
            </w:r>
            <w:r w:rsidRPr="00575BA5">
              <w:rPr>
                <w:rFonts w:cs="Segoe UI"/>
                <w:sz w:val="16"/>
                <w:szCs w:val="16"/>
              </w:rPr>
              <w:t>     </w:t>
            </w:r>
            <w:r w:rsidRPr="00575BA5">
              <w:rPr>
                <w:rFonts w:eastAsia="Calibri" w:cs="Segoe UI"/>
                <w:b/>
                <w:sz w:val="16"/>
                <w:szCs w:val="16"/>
                <w:lang w:eastAsia="en-US"/>
              </w:rPr>
              <w:fldChar w:fldCharType="end"/>
            </w:r>
          </w:p>
        </w:tc>
      </w:tr>
      <w:tr w:rsidR="00C068B2" w14:paraId="1D19A573"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67776D60"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Lehrperson für integrative Sonderschulung (IS)</w:t>
            </w:r>
          </w:p>
        </w:tc>
        <w:tc>
          <w:tcPr>
            <w:tcW w:w="2551" w:type="dxa"/>
            <w:vAlign w:val="center"/>
          </w:tcPr>
          <w:p w14:paraId="6BABE5F9" w14:textId="77777777" w:rsidR="0020191D" w:rsidRPr="00575BA5" w:rsidRDefault="00A02B3F" w:rsidP="00C06124">
            <w:pPr>
              <w:rPr>
                <w:rFonts w:eastAsia="Calibri" w:cs="Segoe UI"/>
                <w:sz w:val="16"/>
                <w:szCs w:val="14"/>
                <w:lang w:eastAsia="en-US"/>
              </w:rPr>
            </w:pPr>
            <w:r w:rsidRPr="00575BA5">
              <w:rPr>
                <w:rFonts w:eastAsia="Calibri" w:cs="Segoe UI"/>
                <w:b/>
                <w:sz w:val="16"/>
                <w:szCs w:val="16"/>
                <w:lang w:eastAsia="en-US"/>
              </w:rPr>
              <w:fldChar w:fldCharType="begin">
                <w:ffData>
                  <w:name w:val="Text170"/>
                  <w:enabled/>
                  <w:calcOnExit w:val="0"/>
                  <w:textInput/>
                </w:ffData>
              </w:fldChar>
            </w:r>
            <w:r w:rsidRPr="00575BA5">
              <w:rPr>
                <w:rFonts w:eastAsia="Calibri" w:cs="Segoe UI"/>
                <w:b/>
                <w:sz w:val="16"/>
                <w:szCs w:val="16"/>
                <w:lang w:eastAsia="en-US"/>
              </w:rPr>
              <w:instrText xml:space="preserve"> FORMTEXT </w:instrText>
            </w:r>
            <w:r w:rsidRPr="00575BA5">
              <w:rPr>
                <w:rFonts w:eastAsia="Calibri" w:cs="Segoe UI"/>
                <w:b/>
                <w:sz w:val="16"/>
                <w:szCs w:val="16"/>
                <w:lang w:eastAsia="en-US"/>
              </w:rPr>
            </w:r>
            <w:r w:rsidRPr="00575BA5">
              <w:rPr>
                <w:rFonts w:eastAsia="Calibri" w:cs="Segoe UI"/>
                <w:b/>
                <w:sz w:val="16"/>
                <w:szCs w:val="16"/>
                <w:lang w:eastAsia="en-US"/>
              </w:rPr>
              <w:fldChar w:fldCharType="separate"/>
            </w:r>
            <w:r w:rsidRPr="00575BA5">
              <w:rPr>
                <w:rFonts w:cs="Segoe UI"/>
                <w:sz w:val="16"/>
                <w:szCs w:val="16"/>
              </w:rPr>
              <w:t>     </w:t>
            </w:r>
            <w:r w:rsidRPr="00575BA5">
              <w:rPr>
                <w:rFonts w:eastAsia="Calibri" w:cs="Segoe UI"/>
                <w:b/>
                <w:sz w:val="16"/>
                <w:szCs w:val="16"/>
                <w:lang w:eastAsia="en-US"/>
              </w:rPr>
              <w:fldChar w:fldCharType="end"/>
            </w:r>
          </w:p>
        </w:tc>
        <w:tc>
          <w:tcPr>
            <w:tcW w:w="2552" w:type="dxa"/>
            <w:vAlign w:val="center"/>
          </w:tcPr>
          <w:p w14:paraId="3CA26E8E"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3E78030B" w14:textId="77777777" w:rsidR="0020191D" w:rsidRPr="00575BA5" w:rsidRDefault="00A02B3F" w:rsidP="00C06124">
            <w:pPr>
              <w:rPr>
                <w:rFonts w:eastAsia="Calibri" w:cs="Segoe UI"/>
                <w:sz w:val="16"/>
                <w:szCs w:val="14"/>
                <w:lang w:eastAsia="en-US"/>
              </w:rPr>
            </w:pPr>
            <w:r w:rsidRPr="00575BA5">
              <w:rPr>
                <w:rFonts w:eastAsia="Calibri" w:cs="Segoe UI"/>
                <w:b/>
                <w:sz w:val="16"/>
                <w:szCs w:val="16"/>
                <w:lang w:eastAsia="en-US"/>
              </w:rPr>
              <w:fldChar w:fldCharType="begin">
                <w:ffData>
                  <w:name w:val="Text170"/>
                  <w:enabled/>
                  <w:calcOnExit w:val="0"/>
                  <w:textInput/>
                </w:ffData>
              </w:fldChar>
            </w:r>
            <w:r w:rsidRPr="00575BA5">
              <w:rPr>
                <w:rFonts w:eastAsia="Calibri" w:cs="Segoe UI"/>
                <w:b/>
                <w:sz w:val="16"/>
                <w:szCs w:val="16"/>
                <w:lang w:eastAsia="en-US"/>
              </w:rPr>
              <w:instrText xml:space="preserve"> FORMTEXT </w:instrText>
            </w:r>
            <w:r w:rsidRPr="00575BA5">
              <w:rPr>
                <w:rFonts w:eastAsia="Calibri" w:cs="Segoe UI"/>
                <w:b/>
                <w:sz w:val="16"/>
                <w:szCs w:val="16"/>
                <w:lang w:eastAsia="en-US"/>
              </w:rPr>
            </w:r>
            <w:r w:rsidRPr="00575BA5">
              <w:rPr>
                <w:rFonts w:eastAsia="Calibri" w:cs="Segoe UI"/>
                <w:b/>
                <w:sz w:val="16"/>
                <w:szCs w:val="16"/>
                <w:lang w:eastAsia="en-US"/>
              </w:rPr>
              <w:fldChar w:fldCharType="separate"/>
            </w:r>
            <w:r w:rsidRPr="00575BA5">
              <w:rPr>
                <w:rFonts w:cs="Segoe UI"/>
                <w:sz w:val="16"/>
                <w:szCs w:val="16"/>
              </w:rPr>
              <w:t>     </w:t>
            </w:r>
            <w:r w:rsidRPr="00575BA5">
              <w:rPr>
                <w:rFonts w:eastAsia="Calibri" w:cs="Segoe UI"/>
                <w:b/>
                <w:sz w:val="16"/>
                <w:szCs w:val="16"/>
                <w:lang w:eastAsia="en-US"/>
              </w:rPr>
              <w:fldChar w:fldCharType="end"/>
            </w:r>
          </w:p>
        </w:tc>
      </w:tr>
      <w:tr w:rsidR="00C068B2" w14:paraId="1A2AB7E1"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7BECE831"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lastRenderedPageBreak/>
              <w:t>Beratung Schule, evtl. Beratung Familie (bei IS Verhalten)</w:t>
            </w:r>
          </w:p>
        </w:tc>
        <w:tc>
          <w:tcPr>
            <w:tcW w:w="2551" w:type="dxa"/>
            <w:vAlign w:val="center"/>
          </w:tcPr>
          <w:p w14:paraId="4A94A194" w14:textId="77777777" w:rsidR="0020191D" w:rsidRPr="00575BA5" w:rsidRDefault="00A02B3F" w:rsidP="00C06124">
            <w:pPr>
              <w:rPr>
                <w:rFonts w:eastAsia="Calibri" w:cs="Segoe UI"/>
                <w:sz w:val="16"/>
                <w:szCs w:val="14"/>
                <w:lang w:eastAsia="en-US"/>
              </w:rPr>
            </w:pPr>
            <w:r w:rsidRPr="00575BA5">
              <w:rPr>
                <w:rFonts w:eastAsia="Calibri" w:cs="Segoe UI"/>
                <w:b/>
                <w:sz w:val="16"/>
                <w:szCs w:val="16"/>
                <w:lang w:eastAsia="en-US"/>
              </w:rPr>
              <w:fldChar w:fldCharType="begin">
                <w:ffData>
                  <w:name w:val="Text170"/>
                  <w:enabled/>
                  <w:calcOnExit w:val="0"/>
                  <w:textInput/>
                </w:ffData>
              </w:fldChar>
            </w:r>
            <w:r w:rsidRPr="00575BA5">
              <w:rPr>
                <w:rFonts w:eastAsia="Calibri" w:cs="Segoe UI"/>
                <w:b/>
                <w:sz w:val="16"/>
                <w:szCs w:val="16"/>
                <w:lang w:eastAsia="en-US"/>
              </w:rPr>
              <w:instrText xml:space="preserve"> FORMTEXT </w:instrText>
            </w:r>
            <w:r w:rsidRPr="00575BA5">
              <w:rPr>
                <w:rFonts w:eastAsia="Calibri" w:cs="Segoe UI"/>
                <w:b/>
                <w:sz w:val="16"/>
                <w:szCs w:val="16"/>
                <w:lang w:eastAsia="en-US"/>
              </w:rPr>
            </w:r>
            <w:r w:rsidRPr="00575BA5">
              <w:rPr>
                <w:rFonts w:eastAsia="Calibri" w:cs="Segoe UI"/>
                <w:b/>
                <w:sz w:val="16"/>
                <w:szCs w:val="16"/>
                <w:lang w:eastAsia="en-US"/>
              </w:rPr>
              <w:fldChar w:fldCharType="separate"/>
            </w:r>
            <w:r w:rsidRPr="00575BA5">
              <w:rPr>
                <w:rFonts w:cs="Segoe UI"/>
                <w:sz w:val="16"/>
                <w:szCs w:val="16"/>
              </w:rPr>
              <w:t>     </w:t>
            </w:r>
            <w:r w:rsidRPr="00575BA5">
              <w:rPr>
                <w:rFonts w:eastAsia="Calibri" w:cs="Segoe UI"/>
                <w:b/>
                <w:sz w:val="16"/>
                <w:szCs w:val="16"/>
                <w:lang w:eastAsia="en-US"/>
              </w:rPr>
              <w:fldChar w:fldCharType="end"/>
            </w:r>
          </w:p>
        </w:tc>
        <w:tc>
          <w:tcPr>
            <w:tcW w:w="2552" w:type="dxa"/>
            <w:vAlign w:val="center"/>
          </w:tcPr>
          <w:p w14:paraId="43077552"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102C9A5E" w14:textId="77777777" w:rsidR="0020191D" w:rsidRPr="00575BA5" w:rsidRDefault="00A02B3F" w:rsidP="00C06124">
            <w:pPr>
              <w:rPr>
                <w:rFonts w:eastAsia="Calibri" w:cs="Segoe UI"/>
                <w:sz w:val="16"/>
                <w:szCs w:val="14"/>
                <w:lang w:eastAsia="en-US"/>
              </w:rPr>
            </w:pPr>
            <w:r w:rsidRPr="00575BA5">
              <w:rPr>
                <w:rFonts w:eastAsia="Calibri" w:cs="Segoe UI"/>
                <w:b/>
                <w:sz w:val="16"/>
                <w:szCs w:val="16"/>
                <w:lang w:eastAsia="en-US"/>
              </w:rPr>
              <w:fldChar w:fldCharType="begin">
                <w:ffData>
                  <w:name w:val="Text170"/>
                  <w:enabled/>
                  <w:calcOnExit w:val="0"/>
                  <w:textInput/>
                </w:ffData>
              </w:fldChar>
            </w:r>
            <w:r w:rsidRPr="00575BA5">
              <w:rPr>
                <w:rFonts w:eastAsia="Calibri" w:cs="Segoe UI"/>
                <w:b/>
                <w:sz w:val="16"/>
                <w:szCs w:val="16"/>
                <w:lang w:eastAsia="en-US"/>
              </w:rPr>
              <w:instrText xml:space="preserve"> FORMTEXT </w:instrText>
            </w:r>
            <w:r w:rsidRPr="00575BA5">
              <w:rPr>
                <w:rFonts w:eastAsia="Calibri" w:cs="Segoe UI"/>
                <w:b/>
                <w:sz w:val="16"/>
                <w:szCs w:val="16"/>
                <w:lang w:eastAsia="en-US"/>
              </w:rPr>
            </w:r>
            <w:r w:rsidRPr="00575BA5">
              <w:rPr>
                <w:rFonts w:eastAsia="Calibri" w:cs="Segoe UI"/>
                <w:b/>
                <w:sz w:val="16"/>
                <w:szCs w:val="16"/>
                <w:lang w:eastAsia="en-US"/>
              </w:rPr>
              <w:fldChar w:fldCharType="separate"/>
            </w:r>
            <w:r w:rsidRPr="00575BA5">
              <w:rPr>
                <w:rFonts w:cs="Segoe UI"/>
                <w:sz w:val="16"/>
                <w:szCs w:val="16"/>
              </w:rPr>
              <w:t>     </w:t>
            </w:r>
            <w:r w:rsidRPr="00575BA5">
              <w:rPr>
                <w:rFonts w:eastAsia="Calibri" w:cs="Segoe UI"/>
                <w:b/>
                <w:sz w:val="16"/>
                <w:szCs w:val="16"/>
                <w:lang w:eastAsia="en-US"/>
              </w:rPr>
              <w:fldChar w:fldCharType="end"/>
            </w:r>
          </w:p>
        </w:tc>
      </w:tr>
      <w:tr w:rsidR="00C068B2" w14:paraId="69C28C29"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73DD0143"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 xml:space="preserve">Schulsozialarbeit </w:t>
            </w:r>
          </w:p>
        </w:tc>
        <w:tc>
          <w:tcPr>
            <w:tcW w:w="2551" w:type="dxa"/>
            <w:vAlign w:val="center"/>
          </w:tcPr>
          <w:p w14:paraId="00864EF8"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3B903BAA"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274DABBF"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576966C3"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6787EF90"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 xml:space="preserve">Logopädie  </w:t>
            </w:r>
          </w:p>
        </w:tc>
        <w:tc>
          <w:tcPr>
            <w:tcW w:w="2551" w:type="dxa"/>
            <w:vAlign w:val="center"/>
          </w:tcPr>
          <w:p w14:paraId="64FE4C04"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0AB71417"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2C8A79A5"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26CF9ADA"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01982D0C"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Psychomotoriktherapie</w:t>
            </w:r>
          </w:p>
        </w:tc>
        <w:tc>
          <w:tcPr>
            <w:tcW w:w="2551" w:type="dxa"/>
            <w:vAlign w:val="center"/>
          </w:tcPr>
          <w:p w14:paraId="4604CF8B"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419AEB74"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6F478BEB"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237A1315"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05746701"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Psychotherapie</w:t>
            </w:r>
          </w:p>
        </w:tc>
        <w:tc>
          <w:tcPr>
            <w:tcW w:w="2551" w:type="dxa"/>
            <w:vAlign w:val="center"/>
          </w:tcPr>
          <w:p w14:paraId="5DA0419E"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68022356"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35128B63"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6A159E26"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1D3AD65C"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Audiopädagogik/Visiopädagogik</w:t>
            </w:r>
          </w:p>
        </w:tc>
        <w:tc>
          <w:tcPr>
            <w:tcW w:w="2551" w:type="dxa"/>
            <w:vAlign w:val="center"/>
          </w:tcPr>
          <w:p w14:paraId="753E5711"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739F2A99"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3C322080"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06D72647"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5A60F4DD"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Kinderarzt/Kinderärztin</w:t>
            </w:r>
          </w:p>
        </w:tc>
        <w:tc>
          <w:tcPr>
            <w:tcW w:w="2551" w:type="dxa"/>
            <w:vAlign w:val="center"/>
          </w:tcPr>
          <w:p w14:paraId="549EB30D"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6747E1B9"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4BAB548B"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3FB3828E"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06E413BD"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Schulpsychologie</w:t>
            </w:r>
          </w:p>
        </w:tc>
        <w:tc>
          <w:tcPr>
            <w:tcW w:w="2551" w:type="dxa"/>
            <w:vAlign w:val="center"/>
          </w:tcPr>
          <w:p w14:paraId="76D5F7FF"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0997F6A3"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25DD8E94"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2088586D" w14:textId="77777777" w:rsidTr="00C06124">
        <w:tblPrEx>
          <w:shd w:val="clear" w:color="auto" w:fill="auto"/>
        </w:tblPrEx>
        <w:trPr>
          <w:trHeight w:val="454"/>
        </w:trPr>
        <w:tc>
          <w:tcPr>
            <w:tcW w:w="2944" w:type="dxa"/>
            <w:gridSpan w:val="2"/>
            <w:tcBorders>
              <w:left w:val="single" w:sz="4" w:space="0" w:color="auto"/>
            </w:tcBorders>
            <w:vAlign w:val="center"/>
          </w:tcPr>
          <w:p w14:paraId="64A463AA" w14:textId="77777777" w:rsidR="0020191D" w:rsidRPr="00575BA5" w:rsidRDefault="00A02B3F" w:rsidP="00C06124">
            <w:pPr>
              <w:rPr>
                <w:rFonts w:cs="Segoe UI"/>
                <w:sz w:val="18"/>
                <w:szCs w:val="16"/>
              </w:rPr>
            </w:pPr>
            <w:r w:rsidRPr="00575BA5">
              <w:rPr>
                <w:rFonts w:cs="Segoe UI"/>
                <w:sz w:val="18"/>
                <w:szCs w:val="16"/>
              </w:rPr>
              <w:t>IV-Berufsberatung</w:t>
            </w:r>
          </w:p>
        </w:tc>
        <w:tc>
          <w:tcPr>
            <w:tcW w:w="2551" w:type="dxa"/>
            <w:vAlign w:val="center"/>
          </w:tcPr>
          <w:p w14:paraId="1190680C" w14:textId="77777777" w:rsidR="0020191D" w:rsidRPr="00575BA5" w:rsidRDefault="00A02B3F" w:rsidP="00C06124">
            <w:pPr>
              <w:rPr>
                <w:rFonts w:cs="Segoe UI"/>
                <w:sz w:val="16"/>
                <w:szCs w:val="16"/>
              </w:rPr>
            </w:pPr>
            <w:r w:rsidRPr="00575BA5">
              <w:rPr>
                <w:rFonts w:cs="Segoe UI"/>
                <w:sz w:val="16"/>
                <w:szCs w:val="16"/>
              </w:rPr>
              <w:fldChar w:fldCharType="begin">
                <w:ffData>
                  <w:name w:val="Text60"/>
                  <w:enabled/>
                  <w:calcOnExit w:val="0"/>
                  <w:textInput/>
                </w:ffData>
              </w:fldChar>
            </w:r>
            <w:r w:rsidRPr="00575BA5">
              <w:rPr>
                <w:rFonts w:cs="Segoe UI"/>
                <w:sz w:val="16"/>
                <w:szCs w:val="16"/>
              </w:rPr>
              <w:instrText xml:space="preserve"> FORMTEXT </w:instrText>
            </w:r>
            <w:r w:rsidRPr="00575BA5">
              <w:rPr>
                <w:rFonts w:cs="Segoe UI"/>
                <w:sz w:val="16"/>
                <w:szCs w:val="16"/>
              </w:rPr>
            </w:r>
            <w:r w:rsidRPr="00575BA5">
              <w:rPr>
                <w:rFonts w:cs="Segoe UI"/>
                <w:sz w:val="16"/>
                <w:szCs w:val="16"/>
              </w:rPr>
              <w:fldChar w:fldCharType="separate"/>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sz w:val="16"/>
                <w:szCs w:val="16"/>
              </w:rPr>
              <w:fldChar w:fldCharType="end"/>
            </w:r>
          </w:p>
        </w:tc>
        <w:tc>
          <w:tcPr>
            <w:tcW w:w="2552" w:type="dxa"/>
            <w:tcBorders>
              <w:right w:val="nil"/>
            </w:tcBorders>
            <w:vAlign w:val="center"/>
          </w:tcPr>
          <w:p w14:paraId="6BF44E6D"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1671A309" w14:textId="77777777" w:rsidR="0020191D" w:rsidRPr="00575BA5" w:rsidRDefault="00A02B3F" w:rsidP="00C06124">
            <w:pPr>
              <w:rPr>
                <w:rFonts w:cs="Segoe UI"/>
                <w:sz w:val="16"/>
                <w:szCs w:val="16"/>
              </w:rPr>
            </w:pPr>
            <w:r w:rsidRPr="00575BA5">
              <w:rPr>
                <w:rFonts w:cs="Segoe UI"/>
                <w:sz w:val="16"/>
                <w:szCs w:val="16"/>
              </w:rPr>
              <w:fldChar w:fldCharType="begin">
                <w:ffData>
                  <w:name w:val="Text60"/>
                  <w:enabled/>
                  <w:calcOnExit w:val="0"/>
                  <w:textInput/>
                </w:ffData>
              </w:fldChar>
            </w:r>
            <w:r w:rsidRPr="00575BA5">
              <w:rPr>
                <w:rFonts w:cs="Segoe UI"/>
                <w:sz w:val="16"/>
                <w:szCs w:val="16"/>
              </w:rPr>
              <w:instrText xml:space="preserve"> FORMTEXT </w:instrText>
            </w:r>
            <w:r w:rsidRPr="00575BA5">
              <w:rPr>
                <w:rFonts w:cs="Segoe UI"/>
                <w:sz w:val="16"/>
                <w:szCs w:val="16"/>
              </w:rPr>
            </w:r>
            <w:r w:rsidRPr="00575BA5">
              <w:rPr>
                <w:rFonts w:cs="Segoe UI"/>
                <w:sz w:val="16"/>
                <w:szCs w:val="16"/>
              </w:rPr>
              <w:fldChar w:fldCharType="separate"/>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noProof/>
                <w:sz w:val="16"/>
                <w:szCs w:val="16"/>
              </w:rPr>
              <w:t> </w:t>
            </w:r>
            <w:r w:rsidRPr="00575BA5">
              <w:rPr>
                <w:rFonts w:cs="Segoe UI"/>
                <w:sz w:val="16"/>
                <w:szCs w:val="16"/>
              </w:rPr>
              <w:fldChar w:fldCharType="end"/>
            </w:r>
          </w:p>
        </w:tc>
      </w:tr>
      <w:tr w:rsidR="00C068B2" w14:paraId="26551302" w14:textId="77777777" w:rsidTr="00C06124">
        <w:tblPrEx>
          <w:tblBorders>
            <w:left w:val="nil"/>
          </w:tblBorders>
          <w:shd w:val="clear" w:color="auto" w:fill="auto"/>
        </w:tblPrEx>
        <w:trPr>
          <w:trHeight w:val="454"/>
        </w:trPr>
        <w:tc>
          <w:tcPr>
            <w:tcW w:w="2944" w:type="dxa"/>
            <w:gridSpan w:val="2"/>
            <w:tcBorders>
              <w:left w:val="single" w:sz="4" w:space="0" w:color="auto"/>
            </w:tcBorders>
            <w:vAlign w:val="center"/>
          </w:tcPr>
          <w:p w14:paraId="29B5245E" w14:textId="77777777" w:rsidR="0020191D" w:rsidRPr="00575BA5" w:rsidRDefault="00A02B3F" w:rsidP="00C06124">
            <w:pPr>
              <w:rPr>
                <w:rFonts w:eastAsia="Calibri" w:cs="Segoe UI"/>
                <w:sz w:val="18"/>
                <w:szCs w:val="14"/>
                <w:lang w:eastAsia="en-US"/>
              </w:rPr>
            </w:pPr>
            <w:r w:rsidRPr="00575BA5">
              <w:rPr>
                <w:rFonts w:eastAsia="Calibri" w:cs="Segoe UI"/>
                <w:sz w:val="18"/>
                <w:szCs w:val="14"/>
                <w:lang w:eastAsia="en-US"/>
              </w:rPr>
              <w:t>Weitere Fachpersonen</w:t>
            </w:r>
          </w:p>
        </w:tc>
        <w:tc>
          <w:tcPr>
            <w:tcW w:w="2551" w:type="dxa"/>
            <w:vAlign w:val="center"/>
          </w:tcPr>
          <w:p w14:paraId="2540EAAA"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2552" w:type="dxa"/>
            <w:vAlign w:val="center"/>
          </w:tcPr>
          <w:p w14:paraId="46773E4B"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c>
          <w:tcPr>
            <w:tcW w:w="1734" w:type="dxa"/>
            <w:tcBorders>
              <w:right w:val="single" w:sz="4" w:space="0" w:color="auto"/>
            </w:tcBorders>
            <w:vAlign w:val="center"/>
          </w:tcPr>
          <w:p w14:paraId="679DA879" w14:textId="77777777" w:rsidR="0020191D" w:rsidRPr="00575BA5" w:rsidRDefault="00A02B3F" w:rsidP="00C06124">
            <w:pPr>
              <w:rPr>
                <w:rFonts w:eastAsia="Calibri" w:cs="Segoe UI"/>
                <w:sz w:val="16"/>
                <w:szCs w:val="14"/>
                <w:lang w:eastAsia="en-US"/>
              </w:rPr>
            </w:pPr>
            <w:r w:rsidRPr="00575BA5">
              <w:rPr>
                <w:rFonts w:eastAsia="Calibri" w:cs="Segoe UI"/>
                <w:sz w:val="16"/>
                <w:szCs w:val="14"/>
                <w:lang w:eastAsia="en-US"/>
              </w:rPr>
              <w:fldChar w:fldCharType="begin">
                <w:ffData>
                  <w:name w:val="Text42"/>
                  <w:enabled/>
                  <w:calcOnExit w:val="0"/>
                  <w:textInput/>
                </w:ffData>
              </w:fldChar>
            </w:r>
            <w:r w:rsidRPr="00575BA5">
              <w:rPr>
                <w:rFonts w:eastAsia="Calibri" w:cs="Segoe UI"/>
                <w:sz w:val="16"/>
                <w:szCs w:val="14"/>
                <w:lang w:eastAsia="en-US"/>
              </w:rPr>
              <w:instrText xml:space="preserve"> FORMTEXT </w:instrText>
            </w:r>
            <w:r w:rsidRPr="00575BA5">
              <w:rPr>
                <w:rFonts w:eastAsia="Calibri" w:cs="Segoe UI"/>
                <w:sz w:val="16"/>
                <w:szCs w:val="14"/>
                <w:lang w:eastAsia="en-US"/>
              </w:rPr>
            </w:r>
            <w:r w:rsidRPr="00575BA5">
              <w:rPr>
                <w:rFonts w:eastAsia="Calibri" w:cs="Segoe UI"/>
                <w:sz w:val="16"/>
                <w:szCs w:val="14"/>
                <w:lang w:eastAsia="en-US"/>
              </w:rPr>
              <w:fldChar w:fldCharType="separate"/>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noProof/>
                <w:sz w:val="16"/>
                <w:szCs w:val="14"/>
                <w:lang w:eastAsia="en-US"/>
              </w:rPr>
              <w:t> </w:t>
            </w:r>
            <w:r w:rsidRPr="00575BA5">
              <w:rPr>
                <w:rFonts w:eastAsia="Calibri" w:cs="Segoe UI"/>
                <w:sz w:val="16"/>
                <w:szCs w:val="14"/>
                <w:lang w:eastAsia="en-US"/>
              </w:rPr>
              <w:fldChar w:fldCharType="end"/>
            </w:r>
          </w:p>
        </w:tc>
      </w:tr>
      <w:tr w:rsidR="00C068B2" w14:paraId="756C1BD9" w14:textId="77777777" w:rsidTr="00C06124">
        <w:tblPrEx>
          <w:shd w:val="clear" w:color="auto" w:fill="auto"/>
        </w:tblPrEx>
        <w:trPr>
          <w:gridBefore w:val="1"/>
          <w:wBefore w:w="33" w:type="dxa"/>
          <w:trHeight w:val="238"/>
        </w:trPr>
        <w:tc>
          <w:tcPr>
            <w:tcW w:w="9747" w:type="dxa"/>
            <w:gridSpan w:val="4"/>
            <w:tcBorders>
              <w:left w:val="single" w:sz="4" w:space="0" w:color="auto"/>
              <w:bottom w:val="single" w:sz="4" w:space="0" w:color="auto"/>
            </w:tcBorders>
            <w:shd w:val="clear" w:color="auto" w:fill="D9D9D9" w:themeFill="background1" w:themeFillShade="D9"/>
            <w:vAlign w:val="center"/>
          </w:tcPr>
          <w:p w14:paraId="28C70088" w14:textId="77777777" w:rsidR="0020191D" w:rsidRPr="00575BA5" w:rsidRDefault="00A02B3F" w:rsidP="00C06124">
            <w:pPr>
              <w:rPr>
                <w:rFonts w:cs="Segoe UI"/>
                <w:b/>
              </w:rPr>
            </w:pPr>
            <w:r w:rsidRPr="00575BA5">
              <w:rPr>
                <w:rFonts w:cs="Segoe UI"/>
              </w:rPr>
              <w:br w:type="page"/>
            </w:r>
            <w:r w:rsidRPr="00575BA5">
              <w:rPr>
                <w:rFonts w:eastAsia="Calibri" w:cs="Segoe UI"/>
                <w:b/>
                <w:szCs w:val="18"/>
                <w:lang w:eastAsia="en-US"/>
              </w:rPr>
              <w:t>Fragestellung (Anlass für Abklärung gemäss Abklärungs- und Zuweisungsverfahren):</w:t>
            </w:r>
          </w:p>
        </w:tc>
      </w:tr>
      <w:tr w:rsidR="00C068B2" w14:paraId="2DD614FF" w14:textId="77777777" w:rsidTr="00C06124">
        <w:tblPrEx>
          <w:shd w:val="clear" w:color="auto" w:fill="auto"/>
        </w:tblPrEx>
        <w:trPr>
          <w:gridBefore w:val="1"/>
          <w:wBefore w:w="33" w:type="dxa"/>
          <w:trHeight w:val="3550"/>
        </w:trPr>
        <w:tc>
          <w:tcPr>
            <w:tcW w:w="9747" w:type="dxa"/>
            <w:gridSpan w:val="4"/>
            <w:tcBorders>
              <w:top w:val="single" w:sz="4" w:space="0" w:color="auto"/>
              <w:left w:val="single" w:sz="4" w:space="0" w:color="auto"/>
              <w:bottom w:val="single" w:sz="4" w:space="0" w:color="auto"/>
              <w:right w:val="single" w:sz="4" w:space="0" w:color="auto"/>
            </w:tcBorders>
          </w:tcPr>
          <w:p w14:paraId="4F7547BF" w14:textId="77777777" w:rsidR="0020191D" w:rsidRPr="00575BA5" w:rsidRDefault="00A02B3F" w:rsidP="00C06124">
            <w:pPr>
              <w:spacing w:before="120" w:line="360" w:lineRule="auto"/>
              <w:rPr>
                <w:rFonts w:cs="Segoe UI"/>
                <w:sz w:val="18"/>
                <w:szCs w:val="18"/>
              </w:rPr>
            </w:pPr>
            <w:r w:rsidRPr="00575BA5">
              <w:rPr>
                <w:rFonts w:cs="Segoe UI"/>
                <w:i/>
                <w:sz w:val="18"/>
                <w:szCs w:val="18"/>
              </w:rPr>
              <w:fldChar w:fldCharType="begin">
                <w:ffData>
                  <w:name w:val="Kontrollkästchen28"/>
                  <w:enabled/>
                  <w:calcOnExit w:val="0"/>
                  <w:checkBox>
                    <w:sizeAuto/>
                    <w:default w:val="0"/>
                  </w:checkBox>
                </w:ffData>
              </w:fldChar>
            </w:r>
            <w:r w:rsidRPr="00575BA5">
              <w:rPr>
                <w:rFonts w:cs="Segoe UI"/>
                <w:i/>
                <w:sz w:val="18"/>
                <w:szCs w:val="18"/>
              </w:rPr>
              <w:instrText xml:space="preserve"> FORMCHECKBOX </w:instrText>
            </w:r>
            <w:r w:rsidRPr="00575BA5">
              <w:rPr>
                <w:rFonts w:cs="Segoe UI"/>
                <w:i/>
                <w:sz w:val="18"/>
                <w:szCs w:val="18"/>
              </w:rPr>
            </w:r>
            <w:r w:rsidRPr="00575BA5">
              <w:rPr>
                <w:rFonts w:cs="Segoe UI"/>
                <w:i/>
                <w:sz w:val="18"/>
                <w:szCs w:val="18"/>
              </w:rPr>
              <w:fldChar w:fldCharType="separate"/>
            </w:r>
            <w:r w:rsidRPr="00575BA5">
              <w:rPr>
                <w:rFonts w:cs="Segoe UI"/>
                <w:i/>
                <w:sz w:val="18"/>
                <w:szCs w:val="18"/>
              </w:rPr>
              <w:fldChar w:fldCharType="end"/>
            </w:r>
            <w:r w:rsidRPr="00575BA5">
              <w:rPr>
                <w:rFonts w:cs="Segoe UI"/>
                <w:sz w:val="18"/>
                <w:szCs w:val="18"/>
              </w:rPr>
              <w:tab/>
              <w:t>Abklärung zur Weiterführung der Sonderschulmassnahme</w:t>
            </w:r>
          </w:p>
          <w:p w14:paraId="614E4439" w14:textId="77777777" w:rsidR="0020191D" w:rsidRDefault="00A02B3F" w:rsidP="00C06124">
            <w:pPr>
              <w:spacing w:line="276" w:lineRule="auto"/>
              <w:ind w:left="284" w:hanging="284"/>
              <w:rPr>
                <w:rFonts w:cs="Segoe UI"/>
                <w:sz w:val="18"/>
                <w:szCs w:val="18"/>
              </w:rPr>
            </w:pPr>
            <w:r w:rsidRPr="00575BA5">
              <w:rPr>
                <w:rFonts w:cs="Segoe UI"/>
                <w:sz w:val="18"/>
                <w:szCs w:val="18"/>
              </w:rPr>
              <w:fldChar w:fldCharType="begin">
                <w:ffData>
                  <w:name w:val="Kontrollkästchen28"/>
                  <w:enabled/>
                  <w:calcOnExit w:val="0"/>
                  <w:checkBox>
                    <w:sizeAuto/>
                    <w:default w:val="0"/>
                  </w:checkBox>
                </w:ffData>
              </w:fldChar>
            </w:r>
            <w:r w:rsidRPr="00575BA5">
              <w:rPr>
                <w:rFonts w:cs="Segoe UI"/>
                <w:sz w:val="18"/>
                <w:szCs w:val="18"/>
              </w:rPr>
              <w:instrText xml:space="preserve"> FORMCHECKBOX </w:instrText>
            </w:r>
            <w:r w:rsidRPr="00575BA5">
              <w:rPr>
                <w:rFonts w:cs="Segoe UI"/>
                <w:sz w:val="18"/>
                <w:szCs w:val="18"/>
              </w:rPr>
            </w:r>
            <w:r w:rsidRPr="00575BA5">
              <w:rPr>
                <w:rFonts w:cs="Segoe UI"/>
                <w:sz w:val="18"/>
                <w:szCs w:val="18"/>
              </w:rPr>
              <w:fldChar w:fldCharType="separate"/>
            </w:r>
            <w:r w:rsidRPr="00575BA5">
              <w:rPr>
                <w:rFonts w:cs="Segoe UI"/>
                <w:sz w:val="18"/>
                <w:szCs w:val="18"/>
              </w:rPr>
              <w:fldChar w:fldCharType="end"/>
            </w:r>
            <w:r w:rsidRPr="00575BA5">
              <w:rPr>
                <w:rFonts w:cs="Segoe UI"/>
                <w:sz w:val="18"/>
                <w:szCs w:val="18"/>
              </w:rPr>
              <w:tab/>
              <w:t>unterschiedliche Einschätzung des Förderbedarfs der Lernenden oder des Lernenden durch Erziehungsberechtigte</w:t>
            </w:r>
            <w:r>
              <w:rPr>
                <w:rFonts w:cs="Segoe UI"/>
                <w:sz w:val="18"/>
                <w:szCs w:val="18"/>
              </w:rPr>
              <w:br/>
            </w:r>
            <w:r w:rsidRPr="00575BA5">
              <w:rPr>
                <w:rFonts w:cs="Segoe UI"/>
                <w:sz w:val="18"/>
                <w:szCs w:val="18"/>
              </w:rPr>
              <w:t xml:space="preserve">und Schule und Uneinigkeit betreffend Weiterführung der Sonderschulmassnahme </w:t>
            </w:r>
          </w:p>
          <w:p w14:paraId="129C36BF" w14:textId="77777777" w:rsidR="0020191D" w:rsidRPr="003128C0" w:rsidRDefault="0020191D" w:rsidP="00C06124">
            <w:pPr>
              <w:spacing w:line="360" w:lineRule="auto"/>
              <w:ind w:left="284" w:hanging="284"/>
              <w:rPr>
                <w:rFonts w:cs="Segoe UI"/>
                <w:sz w:val="4"/>
                <w:szCs w:val="4"/>
              </w:rPr>
            </w:pPr>
          </w:p>
          <w:p w14:paraId="0DECF06B" w14:textId="77777777" w:rsidR="0020191D" w:rsidRPr="00575BA5" w:rsidRDefault="00A02B3F" w:rsidP="00C06124">
            <w:pPr>
              <w:spacing w:line="360" w:lineRule="auto"/>
              <w:rPr>
                <w:rFonts w:cs="Segoe UI"/>
                <w:sz w:val="18"/>
                <w:szCs w:val="18"/>
              </w:rPr>
            </w:pPr>
            <w:r w:rsidRPr="00575BA5">
              <w:rPr>
                <w:rFonts w:cs="Segoe UI"/>
                <w:sz w:val="18"/>
                <w:szCs w:val="18"/>
              </w:rPr>
              <w:fldChar w:fldCharType="begin">
                <w:ffData>
                  <w:name w:val="Kontrollkästchen28"/>
                  <w:enabled/>
                  <w:calcOnExit w:val="0"/>
                  <w:checkBox>
                    <w:sizeAuto/>
                    <w:default w:val="0"/>
                  </w:checkBox>
                </w:ffData>
              </w:fldChar>
            </w:r>
            <w:r w:rsidRPr="00575BA5">
              <w:rPr>
                <w:rFonts w:cs="Segoe UI"/>
                <w:sz w:val="18"/>
                <w:szCs w:val="18"/>
              </w:rPr>
              <w:instrText xml:space="preserve"> FORMCHECKBOX </w:instrText>
            </w:r>
            <w:r w:rsidRPr="00575BA5">
              <w:rPr>
                <w:rFonts w:cs="Segoe UI"/>
                <w:sz w:val="18"/>
                <w:szCs w:val="18"/>
              </w:rPr>
            </w:r>
            <w:r w:rsidRPr="00575BA5">
              <w:rPr>
                <w:rFonts w:cs="Segoe UI"/>
                <w:sz w:val="18"/>
                <w:szCs w:val="18"/>
              </w:rPr>
              <w:fldChar w:fldCharType="separate"/>
            </w:r>
            <w:r w:rsidRPr="00575BA5">
              <w:rPr>
                <w:rFonts w:cs="Segoe UI"/>
                <w:sz w:val="18"/>
                <w:szCs w:val="18"/>
              </w:rPr>
              <w:fldChar w:fldCharType="end"/>
            </w:r>
            <w:r w:rsidRPr="00575BA5">
              <w:rPr>
                <w:rFonts w:cs="Segoe UI"/>
                <w:sz w:val="18"/>
                <w:szCs w:val="18"/>
              </w:rPr>
              <w:tab/>
              <w:t>Erwägung einer ausserkantonalen Sonderschulung</w:t>
            </w:r>
          </w:p>
          <w:p w14:paraId="55CFE0BB" w14:textId="77777777" w:rsidR="0020191D" w:rsidRPr="00575BA5" w:rsidRDefault="00A02B3F" w:rsidP="00C06124">
            <w:pPr>
              <w:spacing w:line="360" w:lineRule="auto"/>
              <w:rPr>
                <w:rFonts w:cs="Segoe UI"/>
                <w:sz w:val="18"/>
                <w:szCs w:val="18"/>
              </w:rPr>
            </w:pPr>
            <w:r w:rsidRPr="00575BA5">
              <w:rPr>
                <w:rFonts w:cs="Segoe UI"/>
                <w:sz w:val="18"/>
                <w:szCs w:val="18"/>
              </w:rPr>
              <w:fldChar w:fldCharType="begin">
                <w:ffData>
                  <w:name w:val="Kontrollkästchen28"/>
                  <w:enabled/>
                  <w:calcOnExit w:val="0"/>
                  <w:checkBox>
                    <w:sizeAuto/>
                    <w:default w:val="0"/>
                  </w:checkBox>
                </w:ffData>
              </w:fldChar>
            </w:r>
            <w:r w:rsidRPr="00575BA5">
              <w:rPr>
                <w:rFonts w:cs="Segoe UI"/>
                <w:sz w:val="18"/>
                <w:szCs w:val="18"/>
              </w:rPr>
              <w:instrText xml:space="preserve"> FORMCHECKBOX </w:instrText>
            </w:r>
            <w:r w:rsidRPr="00575BA5">
              <w:rPr>
                <w:rFonts w:cs="Segoe UI"/>
                <w:sz w:val="18"/>
                <w:szCs w:val="18"/>
              </w:rPr>
            </w:r>
            <w:r w:rsidRPr="00575BA5">
              <w:rPr>
                <w:rFonts w:cs="Segoe UI"/>
                <w:sz w:val="18"/>
                <w:szCs w:val="18"/>
              </w:rPr>
              <w:fldChar w:fldCharType="separate"/>
            </w:r>
            <w:r w:rsidRPr="00575BA5">
              <w:rPr>
                <w:rFonts w:cs="Segoe UI"/>
                <w:sz w:val="18"/>
                <w:szCs w:val="18"/>
              </w:rPr>
              <w:fldChar w:fldCharType="end"/>
            </w:r>
            <w:r w:rsidRPr="00575BA5">
              <w:rPr>
                <w:rFonts w:cs="Segoe UI"/>
                <w:sz w:val="18"/>
                <w:szCs w:val="18"/>
              </w:rPr>
              <w:tab/>
              <w:t>Stufenübertritt</w:t>
            </w:r>
          </w:p>
          <w:p w14:paraId="22ED580D" w14:textId="77777777" w:rsidR="0020191D" w:rsidRPr="00575BA5" w:rsidRDefault="00A02B3F" w:rsidP="00C06124">
            <w:pPr>
              <w:spacing w:line="360" w:lineRule="auto"/>
              <w:rPr>
                <w:rFonts w:cs="Segoe UI"/>
                <w:sz w:val="18"/>
                <w:szCs w:val="18"/>
              </w:rPr>
            </w:pPr>
            <w:r w:rsidRPr="00575BA5">
              <w:rPr>
                <w:rFonts w:cs="Segoe UI"/>
                <w:sz w:val="18"/>
                <w:szCs w:val="18"/>
              </w:rPr>
              <w:fldChar w:fldCharType="begin">
                <w:ffData>
                  <w:name w:val="Kontrollkästchen28"/>
                  <w:enabled/>
                  <w:calcOnExit w:val="0"/>
                  <w:checkBox>
                    <w:sizeAuto/>
                    <w:default w:val="0"/>
                  </w:checkBox>
                </w:ffData>
              </w:fldChar>
            </w:r>
            <w:r w:rsidRPr="00575BA5">
              <w:rPr>
                <w:rFonts w:cs="Segoe UI"/>
                <w:sz w:val="18"/>
                <w:szCs w:val="18"/>
              </w:rPr>
              <w:instrText xml:space="preserve"> FORMCHECKBOX </w:instrText>
            </w:r>
            <w:r w:rsidRPr="00575BA5">
              <w:rPr>
                <w:rFonts w:cs="Segoe UI"/>
                <w:sz w:val="18"/>
                <w:szCs w:val="18"/>
              </w:rPr>
            </w:r>
            <w:r w:rsidRPr="00575BA5">
              <w:rPr>
                <w:rFonts w:cs="Segoe UI"/>
                <w:sz w:val="18"/>
                <w:szCs w:val="18"/>
              </w:rPr>
              <w:fldChar w:fldCharType="separate"/>
            </w:r>
            <w:r w:rsidRPr="00575BA5">
              <w:rPr>
                <w:rFonts w:cs="Segoe UI"/>
                <w:sz w:val="18"/>
                <w:szCs w:val="18"/>
              </w:rPr>
              <w:fldChar w:fldCharType="end"/>
            </w:r>
            <w:r w:rsidRPr="00575BA5">
              <w:rPr>
                <w:rFonts w:cs="Segoe UI"/>
                <w:sz w:val="18"/>
                <w:szCs w:val="18"/>
              </w:rPr>
              <w:tab/>
              <w:t>Verlängerung der obligatorischen Schulzeit</w:t>
            </w:r>
            <w:r w:rsidRPr="00575BA5">
              <w:rPr>
                <w:rFonts w:cs="Segoe UI"/>
                <w:sz w:val="18"/>
                <w:szCs w:val="18"/>
              </w:rPr>
              <w:tab/>
            </w:r>
          </w:p>
          <w:p w14:paraId="0657B6B4" w14:textId="77777777" w:rsidR="0020191D" w:rsidRPr="00575BA5" w:rsidRDefault="00A02B3F" w:rsidP="00C06124">
            <w:pPr>
              <w:spacing w:line="360" w:lineRule="auto"/>
              <w:rPr>
                <w:rFonts w:cs="Segoe UI"/>
                <w:sz w:val="18"/>
                <w:szCs w:val="18"/>
              </w:rPr>
            </w:pPr>
            <w:r w:rsidRPr="00575BA5">
              <w:rPr>
                <w:rFonts w:cs="Segoe UI"/>
                <w:sz w:val="18"/>
                <w:szCs w:val="18"/>
              </w:rPr>
              <w:fldChar w:fldCharType="begin">
                <w:ffData>
                  <w:name w:val="Kontrollkästchen28"/>
                  <w:enabled/>
                  <w:calcOnExit w:val="0"/>
                  <w:checkBox>
                    <w:sizeAuto/>
                    <w:default w:val="0"/>
                  </w:checkBox>
                </w:ffData>
              </w:fldChar>
            </w:r>
            <w:r w:rsidRPr="00575BA5">
              <w:rPr>
                <w:rFonts w:cs="Segoe UI"/>
                <w:sz w:val="18"/>
                <w:szCs w:val="18"/>
              </w:rPr>
              <w:instrText xml:space="preserve"> FORMCHECKBOX </w:instrText>
            </w:r>
            <w:r w:rsidRPr="00575BA5">
              <w:rPr>
                <w:rFonts w:cs="Segoe UI"/>
                <w:sz w:val="18"/>
                <w:szCs w:val="18"/>
              </w:rPr>
            </w:r>
            <w:r w:rsidRPr="00575BA5">
              <w:rPr>
                <w:rFonts w:cs="Segoe UI"/>
                <w:sz w:val="18"/>
                <w:szCs w:val="18"/>
              </w:rPr>
              <w:fldChar w:fldCharType="separate"/>
            </w:r>
            <w:r w:rsidRPr="00575BA5">
              <w:rPr>
                <w:rFonts w:cs="Segoe UI"/>
                <w:sz w:val="18"/>
                <w:szCs w:val="18"/>
              </w:rPr>
              <w:fldChar w:fldCharType="end"/>
            </w:r>
            <w:r w:rsidRPr="00575BA5">
              <w:rPr>
                <w:rFonts w:cs="Segoe UI"/>
                <w:sz w:val="18"/>
                <w:szCs w:val="18"/>
              </w:rPr>
              <w:tab/>
              <w:t>Veränderung anderer wichtiger Faktoren, ev. andere Sonderschulmassnahme nötig</w:t>
            </w:r>
          </w:p>
          <w:p w14:paraId="6E08D1E8" w14:textId="77777777" w:rsidR="0020191D" w:rsidRPr="00575BA5" w:rsidRDefault="0020191D" w:rsidP="00C06124">
            <w:pPr>
              <w:tabs>
                <w:tab w:val="left" w:pos="420"/>
              </w:tabs>
              <w:spacing w:line="360" w:lineRule="auto"/>
              <w:rPr>
                <w:rFonts w:cs="Segoe UI"/>
                <w:sz w:val="18"/>
                <w:szCs w:val="18"/>
              </w:rPr>
            </w:pPr>
          </w:p>
          <w:p w14:paraId="6369AC29" w14:textId="77777777" w:rsidR="0020191D" w:rsidRPr="00575BA5" w:rsidRDefault="00A02B3F" w:rsidP="00C06124">
            <w:pPr>
              <w:tabs>
                <w:tab w:val="left" w:pos="420"/>
              </w:tabs>
              <w:spacing w:line="360" w:lineRule="auto"/>
              <w:rPr>
                <w:rFonts w:cs="Segoe UI"/>
                <w:sz w:val="18"/>
                <w:szCs w:val="18"/>
              </w:rPr>
            </w:pPr>
            <w:r w:rsidRPr="00575BA5">
              <w:rPr>
                <w:rFonts w:cs="Segoe UI"/>
                <w:sz w:val="18"/>
                <w:szCs w:val="18"/>
              </w:rPr>
              <w:t>Erläuterung zur Fragestellung:</w:t>
            </w:r>
          </w:p>
          <w:p w14:paraId="67FE9CE6" w14:textId="77777777" w:rsidR="0020191D" w:rsidRPr="00575BA5" w:rsidRDefault="00A02B3F" w:rsidP="00C06124">
            <w:pPr>
              <w:tabs>
                <w:tab w:val="left" w:pos="420"/>
              </w:tabs>
              <w:spacing w:line="360" w:lineRule="auto"/>
              <w:rPr>
                <w:rFonts w:cs="Segoe UI"/>
                <w:sz w:val="18"/>
                <w:szCs w:val="18"/>
              </w:rPr>
            </w:pPr>
            <w:r w:rsidRPr="00575BA5">
              <w:rPr>
                <w:rFonts w:eastAsia="Calibri" w:cs="Segoe UI"/>
                <w:sz w:val="18"/>
                <w:szCs w:val="18"/>
                <w:lang w:eastAsia="en-US"/>
              </w:rPr>
              <w:fldChar w:fldCharType="begin">
                <w:ffData>
                  <w:name w:val="Text42"/>
                  <w:enabled/>
                  <w:calcOnExit w:val="0"/>
                  <w:textInput/>
                </w:ffData>
              </w:fldChar>
            </w:r>
            <w:r w:rsidRPr="00575BA5">
              <w:rPr>
                <w:rFonts w:eastAsia="Calibri" w:cs="Segoe UI"/>
                <w:sz w:val="18"/>
                <w:szCs w:val="18"/>
                <w:lang w:eastAsia="en-US"/>
              </w:rPr>
              <w:instrText xml:space="preserve"> FORMTEXT </w:instrText>
            </w:r>
            <w:r w:rsidRPr="00575BA5">
              <w:rPr>
                <w:rFonts w:eastAsia="Calibri" w:cs="Segoe UI"/>
                <w:sz w:val="18"/>
                <w:szCs w:val="18"/>
                <w:lang w:eastAsia="en-US"/>
              </w:rPr>
            </w:r>
            <w:r w:rsidRPr="00575BA5">
              <w:rPr>
                <w:rFonts w:eastAsia="Calibri" w:cs="Segoe UI"/>
                <w:sz w:val="18"/>
                <w:szCs w:val="18"/>
                <w:lang w:eastAsia="en-US"/>
              </w:rPr>
              <w:fldChar w:fldCharType="separate"/>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noProof/>
                <w:sz w:val="18"/>
                <w:szCs w:val="18"/>
                <w:lang w:eastAsia="en-US"/>
              </w:rPr>
              <w:t> </w:t>
            </w:r>
            <w:r w:rsidRPr="00575BA5">
              <w:rPr>
                <w:rFonts w:eastAsia="Calibri" w:cs="Segoe UI"/>
                <w:sz w:val="18"/>
                <w:szCs w:val="18"/>
                <w:lang w:eastAsia="en-US"/>
              </w:rPr>
              <w:fldChar w:fldCharType="end"/>
            </w:r>
          </w:p>
        </w:tc>
      </w:tr>
    </w:tbl>
    <w:p w14:paraId="08F054A1" w14:textId="77777777" w:rsidR="0020191D" w:rsidRPr="00575BA5" w:rsidRDefault="0020191D" w:rsidP="00B90C74">
      <w:pPr>
        <w:rPr>
          <w:rFonts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C068B2" w14:paraId="0E77C673" w14:textId="77777777" w:rsidTr="00C06124">
        <w:trPr>
          <w:trHeight w:val="238"/>
        </w:trPr>
        <w:tc>
          <w:tcPr>
            <w:tcW w:w="9779"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06EB5DBD" w14:textId="77777777" w:rsidR="0020191D" w:rsidRPr="00575BA5" w:rsidRDefault="00A02B3F" w:rsidP="00C06124">
            <w:pPr>
              <w:rPr>
                <w:rFonts w:eastAsia="Calibri" w:cs="Segoe UI"/>
                <w:b/>
                <w:lang w:eastAsia="en-US"/>
              </w:rPr>
            </w:pPr>
            <w:r w:rsidRPr="00575BA5">
              <w:rPr>
                <w:rFonts w:eastAsia="Calibri" w:cs="Segoe UI"/>
                <w:b/>
                <w:lang w:eastAsia="en-US"/>
              </w:rPr>
              <w:t>Bitte aktuelle Berichte und testpsychologische Unterlagen beilegen:</w:t>
            </w:r>
          </w:p>
        </w:tc>
      </w:tr>
      <w:tr w:rsidR="00C068B2" w14:paraId="68080B09" w14:textId="77777777" w:rsidTr="00C06124">
        <w:trPr>
          <w:trHeight w:val="397"/>
        </w:trPr>
        <w:tc>
          <w:tcPr>
            <w:tcW w:w="9779" w:type="dxa"/>
            <w:tcBorders>
              <w:bottom w:val="nil"/>
            </w:tcBorders>
            <w:vAlign w:val="center"/>
          </w:tcPr>
          <w:p w14:paraId="2404D264" w14:textId="77777777" w:rsidR="0020191D" w:rsidRPr="00D47044" w:rsidRDefault="00A02B3F" w:rsidP="00C06124">
            <w:pPr>
              <w:tabs>
                <w:tab w:val="left" w:pos="337"/>
                <w:tab w:val="left" w:pos="3969"/>
                <w:tab w:val="left" w:pos="4536"/>
                <w:tab w:val="left" w:pos="9356"/>
              </w:tabs>
              <w:rPr>
                <w:rFonts w:cs="Segoe UI"/>
                <w:sz w:val="18"/>
                <w:szCs w:val="16"/>
              </w:rPr>
            </w:pPr>
            <w:r w:rsidRPr="00D47044">
              <w:rPr>
                <w:rFonts w:eastAsia="Calibri" w:cs="Segoe UI"/>
                <w:sz w:val="18"/>
                <w:szCs w:val="14"/>
                <w:lang w:eastAsia="en-US"/>
              </w:rPr>
              <w:fldChar w:fldCharType="begin">
                <w:ffData>
                  <w:name w:val="Kontrollkästchen28"/>
                  <w:enabled/>
                  <w:calcOnExit w:val="0"/>
                  <w:checkBox>
                    <w:sizeAuto/>
                    <w:default w:val="0"/>
                  </w:checkBox>
                </w:ffData>
              </w:fldChar>
            </w:r>
            <w:r w:rsidRPr="00D47044">
              <w:rPr>
                <w:rFonts w:eastAsia="Calibri" w:cs="Segoe UI"/>
                <w:sz w:val="18"/>
                <w:szCs w:val="14"/>
                <w:lang w:eastAsia="en-US"/>
              </w:rPr>
              <w:instrText xml:space="preserve"> FORMCHECKBOX </w:instrText>
            </w:r>
            <w:r w:rsidRPr="00D47044">
              <w:rPr>
                <w:rFonts w:eastAsia="Calibri" w:cs="Segoe UI"/>
                <w:sz w:val="18"/>
                <w:szCs w:val="14"/>
                <w:lang w:eastAsia="en-US"/>
              </w:rPr>
            </w:r>
            <w:r w:rsidRPr="00D47044">
              <w:rPr>
                <w:rFonts w:eastAsia="Calibri" w:cs="Segoe UI"/>
                <w:sz w:val="18"/>
                <w:szCs w:val="14"/>
                <w:lang w:eastAsia="en-US"/>
              </w:rPr>
              <w:fldChar w:fldCharType="separate"/>
            </w:r>
            <w:r w:rsidRPr="00D47044">
              <w:rPr>
                <w:rFonts w:eastAsia="Calibri" w:cs="Segoe UI"/>
                <w:sz w:val="18"/>
                <w:szCs w:val="14"/>
                <w:lang w:eastAsia="en-US"/>
              </w:rPr>
              <w:fldChar w:fldCharType="end"/>
            </w:r>
            <w:r w:rsidRPr="00D47044">
              <w:rPr>
                <w:rFonts w:cs="Segoe UI"/>
                <w:sz w:val="18"/>
                <w:szCs w:val="16"/>
              </w:rPr>
              <w:tab/>
              <w:t xml:space="preserve">Klassenlehrperson und / oder IF-Lehrperson bzw. IS-Lehrperson </w:t>
            </w:r>
          </w:p>
        </w:tc>
      </w:tr>
      <w:tr w:rsidR="00C068B2" w14:paraId="6179E878" w14:textId="77777777" w:rsidTr="00C06124">
        <w:trPr>
          <w:trHeight w:val="397"/>
        </w:trPr>
        <w:tc>
          <w:tcPr>
            <w:tcW w:w="9779" w:type="dxa"/>
            <w:tcBorders>
              <w:top w:val="nil"/>
              <w:bottom w:val="nil"/>
            </w:tcBorders>
            <w:vAlign w:val="center"/>
          </w:tcPr>
          <w:p w14:paraId="179C47C4" w14:textId="77777777" w:rsidR="0020191D" w:rsidRPr="00575BA5" w:rsidRDefault="00A02B3F" w:rsidP="00C06124">
            <w:pPr>
              <w:tabs>
                <w:tab w:val="left" w:pos="335"/>
                <w:tab w:val="left" w:pos="3969"/>
                <w:tab w:val="left" w:pos="4536"/>
                <w:tab w:val="left" w:pos="9356"/>
              </w:tabs>
              <w:rPr>
                <w:rFonts w:eastAsia="Meiryo"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 xml:space="preserve">Logopädie </w:t>
            </w:r>
          </w:p>
        </w:tc>
      </w:tr>
      <w:tr w:rsidR="00C068B2" w14:paraId="299AA0C0" w14:textId="77777777" w:rsidTr="00C06124">
        <w:trPr>
          <w:trHeight w:val="397"/>
        </w:trPr>
        <w:tc>
          <w:tcPr>
            <w:tcW w:w="9779" w:type="dxa"/>
            <w:tcBorders>
              <w:top w:val="nil"/>
              <w:bottom w:val="nil"/>
            </w:tcBorders>
            <w:vAlign w:val="center"/>
          </w:tcPr>
          <w:p w14:paraId="1CD81B43" w14:textId="77777777" w:rsidR="0020191D" w:rsidRPr="00575BA5" w:rsidRDefault="00A02B3F" w:rsidP="00C06124">
            <w:pPr>
              <w:tabs>
                <w:tab w:val="left" w:pos="322"/>
              </w:tabs>
              <w:rPr>
                <w:rFonts w:cs="Segoe UI"/>
                <w:b/>
                <w:sz w:val="18"/>
                <w:szCs w:val="16"/>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 xml:space="preserve"> </w:t>
            </w:r>
            <w:r w:rsidRPr="00575BA5">
              <w:rPr>
                <w:rFonts w:cs="Segoe UI"/>
                <w:sz w:val="18"/>
                <w:szCs w:val="16"/>
              </w:rPr>
              <w:tab/>
              <w:t>Schulpsychologischer Dienst</w:t>
            </w:r>
          </w:p>
        </w:tc>
      </w:tr>
      <w:tr w:rsidR="00C068B2" w14:paraId="543C70E3" w14:textId="77777777" w:rsidTr="00C06124">
        <w:trPr>
          <w:trHeight w:val="397"/>
        </w:trPr>
        <w:tc>
          <w:tcPr>
            <w:tcW w:w="9779" w:type="dxa"/>
            <w:tcBorders>
              <w:top w:val="nil"/>
              <w:bottom w:val="nil"/>
            </w:tcBorders>
            <w:vAlign w:val="center"/>
          </w:tcPr>
          <w:p w14:paraId="2C159D33" w14:textId="77777777" w:rsidR="0020191D" w:rsidRPr="00575BA5" w:rsidRDefault="00A02B3F" w:rsidP="00C06124">
            <w:pPr>
              <w:tabs>
                <w:tab w:val="left" w:pos="335"/>
                <w:tab w:val="left" w:pos="3969"/>
                <w:tab w:val="left" w:pos="4536"/>
                <w:tab w:val="left" w:pos="9356"/>
              </w:tabs>
              <w:jc w:val="both"/>
              <w:rPr>
                <w:rFonts w:eastAsia="Meiryo"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ed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 xml:space="preserve">Psychomotoriktherapie </w:t>
            </w:r>
          </w:p>
        </w:tc>
      </w:tr>
      <w:tr w:rsidR="00C068B2" w14:paraId="43E9247B" w14:textId="77777777" w:rsidTr="00C06124">
        <w:trPr>
          <w:trHeight w:val="397"/>
        </w:trPr>
        <w:tc>
          <w:tcPr>
            <w:tcW w:w="9779" w:type="dxa"/>
            <w:tcBorders>
              <w:top w:val="nil"/>
              <w:bottom w:val="nil"/>
            </w:tcBorders>
            <w:vAlign w:val="center"/>
          </w:tcPr>
          <w:p w14:paraId="2DC3999F" w14:textId="77777777" w:rsidR="0020191D" w:rsidRPr="00575BA5" w:rsidRDefault="00A02B3F" w:rsidP="00C06124">
            <w:pPr>
              <w:tabs>
                <w:tab w:val="left" w:pos="335"/>
                <w:tab w:val="left" w:pos="3969"/>
                <w:tab w:val="left" w:pos="4536"/>
                <w:tab w:val="left" w:pos="9356"/>
              </w:tabs>
              <w:rPr>
                <w:rFonts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ed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Psychotherapie, KJPD</w:t>
            </w:r>
          </w:p>
        </w:tc>
      </w:tr>
      <w:tr w:rsidR="00C068B2" w14:paraId="667941BD" w14:textId="77777777" w:rsidTr="00C06124">
        <w:trPr>
          <w:trHeight w:val="397"/>
        </w:trPr>
        <w:tc>
          <w:tcPr>
            <w:tcW w:w="9779" w:type="dxa"/>
            <w:tcBorders>
              <w:top w:val="nil"/>
              <w:bottom w:val="nil"/>
            </w:tcBorders>
            <w:vAlign w:val="center"/>
          </w:tcPr>
          <w:p w14:paraId="6229539B" w14:textId="77777777" w:rsidR="0020191D" w:rsidRPr="00575BA5" w:rsidRDefault="00A02B3F" w:rsidP="00C06124">
            <w:pPr>
              <w:tabs>
                <w:tab w:val="left" w:pos="335"/>
                <w:tab w:val="left" w:pos="3969"/>
                <w:tab w:val="left" w:pos="4536"/>
                <w:tab w:val="left" w:pos="9356"/>
              </w:tabs>
              <w:rPr>
                <w:rFonts w:eastAsia="Meiryo"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Kinderarzt/Kinderärztin</w:t>
            </w:r>
          </w:p>
        </w:tc>
      </w:tr>
      <w:tr w:rsidR="00C068B2" w14:paraId="133D7217" w14:textId="77777777" w:rsidTr="00C06124">
        <w:trPr>
          <w:trHeight w:val="397"/>
        </w:trPr>
        <w:tc>
          <w:tcPr>
            <w:tcW w:w="9779" w:type="dxa"/>
            <w:tcBorders>
              <w:top w:val="nil"/>
              <w:bottom w:val="nil"/>
            </w:tcBorders>
            <w:vAlign w:val="center"/>
          </w:tcPr>
          <w:p w14:paraId="54DBE718" w14:textId="77777777" w:rsidR="0020191D" w:rsidRPr="00575BA5" w:rsidRDefault="00A02B3F" w:rsidP="00C06124">
            <w:pPr>
              <w:tabs>
                <w:tab w:val="left" w:pos="335"/>
                <w:tab w:val="left" w:pos="3969"/>
                <w:tab w:val="left" w:pos="4536"/>
                <w:tab w:val="left" w:pos="9356"/>
              </w:tabs>
              <w:rPr>
                <w:rFonts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ed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Sozialberatungszentrum</w:t>
            </w:r>
          </w:p>
        </w:tc>
      </w:tr>
      <w:tr w:rsidR="00C068B2" w14:paraId="5F23EB31" w14:textId="77777777" w:rsidTr="00C06124">
        <w:trPr>
          <w:trHeight w:val="397"/>
        </w:trPr>
        <w:tc>
          <w:tcPr>
            <w:tcW w:w="9779" w:type="dxa"/>
            <w:tcBorders>
              <w:top w:val="nil"/>
              <w:left w:val="single" w:sz="4" w:space="0" w:color="auto"/>
              <w:bottom w:val="nil"/>
              <w:right w:val="single" w:sz="4" w:space="0" w:color="auto"/>
            </w:tcBorders>
            <w:vAlign w:val="center"/>
          </w:tcPr>
          <w:p w14:paraId="374EA530" w14:textId="77777777" w:rsidR="0020191D" w:rsidRPr="00575BA5" w:rsidRDefault="00A02B3F" w:rsidP="00C06124">
            <w:pPr>
              <w:tabs>
                <w:tab w:val="left" w:pos="335"/>
                <w:tab w:val="left" w:pos="3969"/>
                <w:tab w:val="left" w:pos="4536"/>
                <w:tab w:val="left" w:pos="9356"/>
              </w:tabs>
              <w:rPr>
                <w:rFonts w:eastAsia="Calibri" w:cs="Segoe UI"/>
                <w:sz w:val="18"/>
                <w:szCs w:val="14"/>
                <w:lang w:eastAsia="en-US"/>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eastAsia="Calibri" w:cs="Segoe UI"/>
                <w:sz w:val="18"/>
                <w:szCs w:val="14"/>
                <w:lang w:eastAsia="en-US"/>
              </w:rPr>
              <w:tab/>
              <w:t>IV-Berufsberatung</w:t>
            </w:r>
          </w:p>
        </w:tc>
      </w:tr>
      <w:tr w:rsidR="00C068B2" w14:paraId="7F98BC8C" w14:textId="77777777" w:rsidTr="00C06124">
        <w:trPr>
          <w:trHeight w:val="397"/>
        </w:trPr>
        <w:tc>
          <w:tcPr>
            <w:tcW w:w="9779" w:type="dxa"/>
            <w:tcBorders>
              <w:top w:val="nil"/>
              <w:bottom w:val="nil"/>
            </w:tcBorders>
            <w:vAlign w:val="center"/>
          </w:tcPr>
          <w:p w14:paraId="00029EF5" w14:textId="77777777" w:rsidR="0020191D" w:rsidRPr="00575BA5" w:rsidRDefault="00A02B3F" w:rsidP="00C06124">
            <w:pPr>
              <w:tabs>
                <w:tab w:val="left" w:pos="335"/>
                <w:tab w:val="left" w:pos="3969"/>
                <w:tab w:val="left" w:pos="4536"/>
                <w:tab w:val="left" w:pos="9356"/>
              </w:tabs>
              <w:rPr>
                <w:rFonts w:eastAsia="Calibri" w:cs="Segoe UI"/>
                <w:sz w:val="18"/>
                <w:szCs w:val="14"/>
                <w:lang w:eastAsia="en-US"/>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eastAsia="Calibri" w:cs="Segoe UI"/>
                <w:sz w:val="18"/>
                <w:szCs w:val="14"/>
                <w:lang w:eastAsia="en-US"/>
              </w:rPr>
              <w:tab/>
              <w:t>Beratung Schule, evtl. Beratung Familie (IS Verhalten)</w:t>
            </w:r>
          </w:p>
        </w:tc>
      </w:tr>
      <w:tr w:rsidR="00C068B2" w14:paraId="34561378" w14:textId="77777777" w:rsidTr="00C06124">
        <w:trPr>
          <w:trHeight w:val="397"/>
        </w:trPr>
        <w:tc>
          <w:tcPr>
            <w:tcW w:w="9779" w:type="dxa"/>
            <w:tcBorders>
              <w:top w:val="nil"/>
            </w:tcBorders>
            <w:vAlign w:val="center"/>
          </w:tcPr>
          <w:p w14:paraId="218632C2" w14:textId="77777777" w:rsidR="0020191D" w:rsidRPr="00575BA5" w:rsidRDefault="00A02B3F" w:rsidP="00C06124">
            <w:pPr>
              <w:tabs>
                <w:tab w:val="left" w:pos="335"/>
                <w:tab w:val="left" w:pos="3969"/>
                <w:tab w:val="left" w:pos="4536"/>
                <w:tab w:val="left" w:pos="9356"/>
              </w:tabs>
              <w:rPr>
                <w:rFonts w:cs="Segoe UI"/>
                <w:sz w:val="18"/>
                <w:szCs w:val="16"/>
              </w:rPr>
            </w:pPr>
            <w:r w:rsidRPr="00575BA5">
              <w:rPr>
                <w:rFonts w:eastAsia="Calibri" w:cs="Segoe UI"/>
                <w:sz w:val="18"/>
                <w:szCs w:val="14"/>
                <w:lang w:eastAsia="en-US"/>
              </w:rPr>
              <w:fldChar w:fldCharType="begin">
                <w:ffData>
                  <w:name w:val="Kontrollkästchen28"/>
                  <w:enabled/>
                  <w:calcOnExit w:val="0"/>
                  <w:checkBox>
                    <w:sizeAuto/>
                    <w:default w:val="0"/>
                  </w:checkBox>
                </w:ffData>
              </w:fldChar>
            </w:r>
            <w:r w:rsidRPr="00575BA5">
              <w:rPr>
                <w:rFonts w:eastAsia="Calibri" w:cs="Segoe UI"/>
                <w:sz w:val="18"/>
                <w:szCs w:val="14"/>
                <w:lang w:eastAsia="en-US"/>
              </w:rPr>
              <w:instrText xml:space="preserve"> FORMCHECKBOX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fldChar w:fldCharType="end"/>
            </w:r>
            <w:r w:rsidRPr="00575BA5">
              <w:rPr>
                <w:rFonts w:cs="Segoe UI"/>
                <w:sz w:val="18"/>
                <w:szCs w:val="16"/>
              </w:rPr>
              <w:tab/>
              <w:t>Weitere Testunterlagen und Berichte</w:t>
            </w:r>
          </w:p>
        </w:tc>
      </w:tr>
    </w:tbl>
    <w:p w14:paraId="6535B803" w14:textId="77777777" w:rsidR="0020191D" w:rsidRPr="00575BA5" w:rsidRDefault="0020191D" w:rsidP="00B90C74">
      <w:pPr>
        <w:tabs>
          <w:tab w:val="left" w:pos="3969"/>
          <w:tab w:val="left" w:pos="4536"/>
          <w:tab w:val="left" w:pos="9356"/>
        </w:tabs>
        <w:rPr>
          <w:rFonts w:cs="Segoe UI"/>
          <w:szCs w:val="1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C068B2" w14:paraId="50BA0B7A" w14:textId="77777777" w:rsidTr="00C06124">
        <w:trPr>
          <w:trHeight w:val="238"/>
        </w:trPr>
        <w:tc>
          <w:tcPr>
            <w:tcW w:w="9747" w:type="dxa"/>
            <w:tcBorders>
              <w:left w:val="single" w:sz="4" w:space="0" w:color="auto"/>
              <w:bottom w:val="single" w:sz="4" w:space="0" w:color="auto"/>
            </w:tcBorders>
            <w:shd w:val="clear" w:color="auto" w:fill="D9D9D9" w:themeFill="background1" w:themeFillShade="D9"/>
            <w:vAlign w:val="center"/>
          </w:tcPr>
          <w:p w14:paraId="58E127A0" w14:textId="77777777" w:rsidR="0020191D" w:rsidRPr="00575BA5" w:rsidRDefault="00A02B3F" w:rsidP="00C06124">
            <w:pPr>
              <w:rPr>
                <w:rFonts w:eastAsia="Calibri" w:cs="Segoe UI"/>
                <w:b/>
                <w:szCs w:val="18"/>
                <w:lang w:eastAsia="en-US"/>
              </w:rPr>
            </w:pPr>
            <w:r w:rsidRPr="00575BA5">
              <w:rPr>
                <w:rFonts w:eastAsia="Calibri" w:cs="Segoe UI"/>
                <w:b/>
                <w:szCs w:val="18"/>
                <w:lang w:eastAsia="en-US"/>
              </w:rPr>
              <w:t>Ihre Ergänzungen:</w:t>
            </w:r>
          </w:p>
        </w:tc>
      </w:tr>
      <w:tr w:rsidR="00C068B2" w14:paraId="195D804A" w14:textId="77777777" w:rsidTr="00C06124">
        <w:trPr>
          <w:trHeight w:val="918"/>
        </w:trPr>
        <w:tc>
          <w:tcPr>
            <w:tcW w:w="9747" w:type="dxa"/>
            <w:tcBorders>
              <w:top w:val="single" w:sz="4" w:space="0" w:color="auto"/>
              <w:left w:val="single" w:sz="4" w:space="0" w:color="auto"/>
              <w:right w:val="single" w:sz="4" w:space="0" w:color="auto"/>
            </w:tcBorders>
          </w:tcPr>
          <w:p w14:paraId="0C5725CF" w14:textId="77777777" w:rsidR="0020191D" w:rsidRPr="00575BA5" w:rsidRDefault="0020191D" w:rsidP="00C06124">
            <w:pPr>
              <w:rPr>
                <w:rFonts w:eastAsia="Calibri" w:cs="Segoe UI"/>
                <w:sz w:val="18"/>
                <w:szCs w:val="14"/>
                <w:lang w:eastAsia="en-US"/>
              </w:rPr>
            </w:pPr>
          </w:p>
          <w:p w14:paraId="06522B8D" w14:textId="77777777" w:rsidR="0020191D" w:rsidRPr="00575BA5" w:rsidRDefault="00A02B3F" w:rsidP="00C06124">
            <w:pPr>
              <w:rPr>
                <w:rFonts w:cs="Segoe UI"/>
              </w:rPr>
            </w:pPr>
            <w:r w:rsidRPr="00575BA5">
              <w:rPr>
                <w:rFonts w:eastAsia="Calibri" w:cs="Segoe UI"/>
                <w:sz w:val="18"/>
                <w:szCs w:val="14"/>
                <w:lang w:eastAsia="en-US"/>
              </w:rPr>
              <w:fldChar w:fldCharType="begin">
                <w:ffData>
                  <w:name w:val="Text42"/>
                  <w:enabled/>
                  <w:calcOnExit w:val="0"/>
                  <w:textInput/>
                </w:ffData>
              </w:fldChar>
            </w:r>
            <w:r w:rsidRPr="00575BA5">
              <w:rPr>
                <w:rFonts w:eastAsia="Calibri" w:cs="Segoe UI"/>
                <w:sz w:val="18"/>
                <w:szCs w:val="14"/>
                <w:lang w:eastAsia="en-US"/>
              </w:rPr>
              <w:instrText xml:space="preserve"> FORMTEXT </w:instrText>
            </w:r>
            <w:r w:rsidRPr="00575BA5">
              <w:rPr>
                <w:rFonts w:eastAsia="Calibri" w:cs="Segoe UI"/>
                <w:sz w:val="18"/>
                <w:szCs w:val="14"/>
                <w:lang w:eastAsia="en-US"/>
              </w:rPr>
            </w:r>
            <w:r w:rsidRPr="00575BA5">
              <w:rPr>
                <w:rFonts w:eastAsia="Calibri" w:cs="Segoe UI"/>
                <w:sz w:val="18"/>
                <w:szCs w:val="14"/>
                <w:lang w:eastAsia="en-US"/>
              </w:rPr>
              <w:fldChar w:fldCharType="separate"/>
            </w:r>
            <w:r w:rsidRPr="00575BA5">
              <w:rPr>
                <w:rFonts w:eastAsia="Calibri" w:cs="Segoe UI"/>
                <w:sz w:val="18"/>
                <w:szCs w:val="14"/>
                <w:lang w:eastAsia="en-US"/>
              </w:rPr>
              <w:t> </w:t>
            </w:r>
            <w:r w:rsidRPr="00575BA5">
              <w:rPr>
                <w:rFonts w:eastAsia="Calibri" w:cs="Segoe UI"/>
                <w:sz w:val="18"/>
                <w:szCs w:val="14"/>
                <w:lang w:eastAsia="en-US"/>
              </w:rPr>
              <w:t> </w:t>
            </w:r>
            <w:r w:rsidRPr="00575BA5">
              <w:rPr>
                <w:rFonts w:eastAsia="Calibri" w:cs="Segoe UI"/>
                <w:sz w:val="18"/>
                <w:szCs w:val="14"/>
                <w:lang w:eastAsia="en-US"/>
              </w:rPr>
              <w:t> </w:t>
            </w:r>
            <w:r w:rsidRPr="00575BA5">
              <w:rPr>
                <w:rFonts w:eastAsia="Calibri" w:cs="Segoe UI"/>
                <w:sz w:val="18"/>
                <w:szCs w:val="14"/>
                <w:lang w:eastAsia="en-US"/>
              </w:rPr>
              <w:t> </w:t>
            </w:r>
            <w:r w:rsidRPr="00575BA5">
              <w:rPr>
                <w:rFonts w:eastAsia="Calibri" w:cs="Segoe UI"/>
                <w:sz w:val="18"/>
                <w:szCs w:val="14"/>
                <w:lang w:eastAsia="en-US"/>
              </w:rPr>
              <w:t> </w:t>
            </w:r>
            <w:r w:rsidRPr="00575BA5">
              <w:rPr>
                <w:rFonts w:eastAsia="Calibri" w:cs="Segoe UI"/>
                <w:sz w:val="18"/>
                <w:szCs w:val="14"/>
                <w:lang w:eastAsia="en-US"/>
              </w:rPr>
              <w:fldChar w:fldCharType="end"/>
            </w:r>
          </w:p>
        </w:tc>
      </w:tr>
    </w:tbl>
    <w:p w14:paraId="330F55F9" w14:textId="77777777" w:rsidR="0020191D" w:rsidRPr="00575BA5" w:rsidRDefault="0020191D" w:rsidP="00B90C74">
      <w:pPr>
        <w:tabs>
          <w:tab w:val="left" w:pos="567"/>
          <w:tab w:val="left" w:pos="3969"/>
          <w:tab w:val="left" w:pos="4536"/>
          <w:tab w:val="left" w:pos="9356"/>
        </w:tabs>
        <w:ind w:right="-1133"/>
        <w:rPr>
          <w:rFonts w:cs="Segoe UI"/>
          <w:b/>
          <w:sz w:val="18"/>
          <w:szCs w:val="18"/>
          <w:vertAlign w:val="subscript"/>
        </w:rPr>
      </w:pPr>
    </w:p>
    <w:p w14:paraId="6E62090C" w14:textId="77777777" w:rsidR="0020191D" w:rsidRPr="00575BA5" w:rsidRDefault="0020191D" w:rsidP="00B90C74">
      <w:pPr>
        <w:tabs>
          <w:tab w:val="left" w:pos="567"/>
          <w:tab w:val="left" w:pos="3969"/>
          <w:tab w:val="left" w:pos="4536"/>
          <w:tab w:val="left" w:pos="9356"/>
        </w:tabs>
        <w:ind w:left="567" w:hanging="567"/>
        <w:rPr>
          <w:rFonts w:cs="Segoe UI"/>
          <w:b/>
          <w:sz w:val="20"/>
        </w:rPr>
      </w:pPr>
    </w:p>
    <w:p w14:paraId="4201F829" w14:textId="77777777" w:rsidR="0020191D" w:rsidRPr="00575BA5" w:rsidRDefault="00A02B3F" w:rsidP="00B90C74">
      <w:pPr>
        <w:tabs>
          <w:tab w:val="left" w:pos="567"/>
          <w:tab w:val="left" w:pos="3969"/>
          <w:tab w:val="left" w:pos="4536"/>
          <w:tab w:val="left" w:pos="9356"/>
        </w:tabs>
        <w:ind w:left="567" w:hanging="567"/>
        <w:rPr>
          <w:rFonts w:cs="Segoe UI"/>
          <w:b/>
          <w:sz w:val="20"/>
        </w:rPr>
      </w:pPr>
      <w:r w:rsidRPr="00575BA5">
        <w:rPr>
          <w:rFonts w:cs="Segoe UI"/>
          <w:b/>
          <w:sz w:val="20"/>
        </w:rPr>
        <w:t xml:space="preserve">Die Anmeldung zur Überprüfung erfolgt in Absprache mit den Erziehungsberechtigten. </w:t>
      </w:r>
    </w:p>
    <w:p w14:paraId="609A1ED3" w14:textId="77777777" w:rsidR="0020191D" w:rsidRPr="00575BA5" w:rsidRDefault="00A02B3F" w:rsidP="00B90C74">
      <w:pPr>
        <w:tabs>
          <w:tab w:val="left" w:pos="567"/>
          <w:tab w:val="left" w:pos="3969"/>
          <w:tab w:val="left" w:pos="4536"/>
          <w:tab w:val="left" w:pos="9356"/>
        </w:tabs>
        <w:ind w:left="567" w:hanging="567"/>
        <w:rPr>
          <w:rFonts w:cs="Segoe UI"/>
          <w:b/>
          <w:sz w:val="20"/>
        </w:rPr>
      </w:pPr>
      <w:r w:rsidRPr="00575BA5">
        <w:rPr>
          <w:rFonts w:cs="Segoe UI"/>
          <w:b/>
          <w:sz w:val="20"/>
        </w:rPr>
        <w:t xml:space="preserve">Die Besprechung hat telefonisch oder persönlich stattgefunden am: </w:t>
      </w:r>
      <w:r w:rsidRPr="00575BA5">
        <w:rPr>
          <w:rFonts w:eastAsia="Calibri" w:cs="Segoe UI"/>
          <w:sz w:val="18"/>
          <w:szCs w:val="14"/>
          <w:u w:val="single"/>
          <w:lang w:eastAsia="en-US"/>
        </w:rPr>
        <w:fldChar w:fldCharType="begin">
          <w:ffData>
            <w:name w:val="Text42"/>
            <w:enabled/>
            <w:calcOnExit w:val="0"/>
            <w:textInput/>
          </w:ffData>
        </w:fldChar>
      </w:r>
      <w:r w:rsidRPr="00575BA5">
        <w:rPr>
          <w:rFonts w:eastAsia="Calibri" w:cs="Segoe UI"/>
          <w:sz w:val="18"/>
          <w:szCs w:val="14"/>
          <w:u w:val="single"/>
          <w:lang w:eastAsia="en-US"/>
        </w:rPr>
        <w:instrText xml:space="preserve"> FORMTEXT </w:instrText>
      </w:r>
      <w:r w:rsidRPr="00575BA5">
        <w:rPr>
          <w:rFonts w:eastAsia="Calibri" w:cs="Segoe UI"/>
          <w:sz w:val="18"/>
          <w:szCs w:val="14"/>
          <w:u w:val="single"/>
          <w:lang w:eastAsia="en-US"/>
        </w:rPr>
      </w:r>
      <w:r w:rsidRPr="00575BA5">
        <w:rPr>
          <w:rFonts w:eastAsia="Calibri" w:cs="Segoe UI"/>
          <w:sz w:val="18"/>
          <w:szCs w:val="14"/>
          <w:u w:val="single"/>
          <w:lang w:eastAsia="en-US"/>
        </w:rPr>
        <w:fldChar w:fldCharType="separate"/>
      </w:r>
      <w:r w:rsidRPr="00575BA5">
        <w:rPr>
          <w:rFonts w:eastAsia="Calibri" w:cs="Segoe UI"/>
          <w:sz w:val="18"/>
          <w:szCs w:val="14"/>
          <w:u w:val="single"/>
          <w:lang w:eastAsia="en-US"/>
        </w:rPr>
        <w:t> </w:t>
      </w:r>
      <w:r w:rsidRPr="00575BA5">
        <w:rPr>
          <w:rFonts w:eastAsia="Calibri" w:cs="Segoe UI"/>
          <w:sz w:val="18"/>
          <w:szCs w:val="14"/>
          <w:u w:val="single"/>
          <w:lang w:eastAsia="en-US"/>
        </w:rPr>
        <w:t> </w:t>
      </w:r>
      <w:r w:rsidRPr="00575BA5">
        <w:rPr>
          <w:rFonts w:eastAsia="Calibri" w:cs="Segoe UI"/>
          <w:sz w:val="18"/>
          <w:szCs w:val="14"/>
          <w:u w:val="single"/>
          <w:lang w:eastAsia="en-US"/>
        </w:rPr>
        <w:t> </w:t>
      </w:r>
      <w:r w:rsidRPr="00575BA5">
        <w:rPr>
          <w:rFonts w:eastAsia="Calibri" w:cs="Segoe UI"/>
          <w:sz w:val="18"/>
          <w:szCs w:val="14"/>
          <w:u w:val="single"/>
          <w:lang w:eastAsia="en-US"/>
        </w:rPr>
        <w:t> </w:t>
      </w:r>
      <w:r w:rsidRPr="00575BA5">
        <w:rPr>
          <w:rFonts w:eastAsia="Calibri" w:cs="Segoe UI"/>
          <w:sz w:val="18"/>
          <w:szCs w:val="14"/>
          <w:u w:val="single"/>
          <w:lang w:eastAsia="en-US"/>
        </w:rPr>
        <w:t> </w:t>
      </w:r>
      <w:r w:rsidRPr="00575BA5">
        <w:rPr>
          <w:rFonts w:eastAsia="Calibri" w:cs="Segoe UI"/>
          <w:sz w:val="18"/>
          <w:szCs w:val="14"/>
          <w:u w:val="single"/>
          <w:lang w:eastAsia="en-US"/>
        </w:rPr>
        <w:fldChar w:fldCharType="end"/>
      </w:r>
    </w:p>
    <w:p w14:paraId="139D6E01" w14:textId="77777777" w:rsidR="0020191D" w:rsidRPr="00575BA5" w:rsidRDefault="0020191D" w:rsidP="00B90C74">
      <w:pPr>
        <w:tabs>
          <w:tab w:val="left" w:pos="567"/>
          <w:tab w:val="left" w:pos="3969"/>
          <w:tab w:val="left" w:pos="4536"/>
          <w:tab w:val="left" w:pos="9356"/>
        </w:tabs>
        <w:ind w:left="567" w:right="-1133" w:hanging="567"/>
        <w:rPr>
          <w:rFonts w:cs="Segoe UI"/>
          <w:b/>
          <w:sz w:val="20"/>
        </w:rPr>
      </w:pPr>
    </w:p>
    <w:p w14:paraId="1991DEAD" w14:textId="77777777" w:rsidR="0020191D" w:rsidRDefault="00A02B3F" w:rsidP="00B90C74">
      <w:pPr>
        <w:rPr>
          <w:rFonts w:cs="Segoe UI"/>
          <w:b/>
        </w:rPr>
      </w:pPr>
      <w:r>
        <w:rPr>
          <w:rFonts w:cs="Segoe UI"/>
          <w:b/>
        </w:rPr>
        <w:br w:type="page"/>
      </w:r>
    </w:p>
    <w:p w14:paraId="0C18632D" w14:textId="77777777" w:rsidR="0020191D" w:rsidRPr="00575BA5" w:rsidRDefault="00A02B3F" w:rsidP="00B90C74">
      <w:pPr>
        <w:tabs>
          <w:tab w:val="left" w:pos="3969"/>
          <w:tab w:val="left" w:pos="4536"/>
          <w:tab w:val="left" w:pos="9214"/>
        </w:tabs>
        <w:ind w:right="1"/>
        <w:rPr>
          <w:rFonts w:cs="Segoe UI"/>
          <w:b/>
        </w:rPr>
      </w:pPr>
      <w:r w:rsidRPr="00575BA5">
        <w:rPr>
          <w:rFonts w:cs="Segoe UI"/>
          <w:b/>
        </w:rPr>
        <w:lastRenderedPageBreak/>
        <w:t>Erläuterung der Schweigepflicht</w:t>
      </w:r>
    </w:p>
    <w:p w14:paraId="1EA15E09" w14:textId="77777777" w:rsidR="0020191D" w:rsidRPr="00575BA5" w:rsidRDefault="00A02B3F" w:rsidP="00B90C74">
      <w:pPr>
        <w:tabs>
          <w:tab w:val="left" w:pos="3969"/>
          <w:tab w:val="left" w:pos="4536"/>
          <w:tab w:val="left" w:pos="9214"/>
        </w:tabs>
        <w:ind w:right="1"/>
        <w:rPr>
          <w:rFonts w:cs="Segoe UI"/>
        </w:rPr>
      </w:pPr>
      <w:r w:rsidRPr="00575BA5">
        <w:rPr>
          <w:rFonts w:cs="Segoe UI"/>
        </w:rPr>
        <w:t>Die Erziehungsberechtigten bezeugen mit ihrer Unterschrift, dass der Schulpsychologische Dienst berechtigt ist, alle für die Abklärung notwendigen Informationen einzuholen. Die Erziehungsberechtigten willigen ein, dass die vom Schulpsychologischen Dienst kontaktierten Fachpersonen zu diesem Zweck von ihrer Schweigepflicht entbunden sind. Diese Entbindung der Schweigepflicht gilt auch für die spätere Überprüfung einer allfällig verfügten Sonderschulmassnahme.</w:t>
      </w:r>
    </w:p>
    <w:p w14:paraId="2FA14AF3" w14:textId="77777777" w:rsidR="0020191D" w:rsidRPr="00575BA5" w:rsidRDefault="00A02B3F" w:rsidP="00B90C74">
      <w:pPr>
        <w:tabs>
          <w:tab w:val="left" w:pos="2940"/>
          <w:tab w:val="left" w:pos="9214"/>
        </w:tabs>
        <w:ind w:right="1"/>
        <w:rPr>
          <w:rFonts w:cs="Segoe UI"/>
          <w:sz w:val="20"/>
        </w:rPr>
      </w:pPr>
      <w:r w:rsidRPr="00575BA5">
        <w:rPr>
          <w:rFonts w:cs="Segoe UI"/>
          <w:sz w:val="20"/>
        </w:rPr>
        <w:tab/>
      </w:r>
    </w:p>
    <w:p w14:paraId="59C51149" w14:textId="77777777" w:rsidR="0020191D" w:rsidRPr="00575BA5" w:rsidRDefault="00A02B3F" w:rsidP="00B90C74">
      <w:pPr>
        <w:tabs>
          <w:tab w:val="left" w:pos="3969"/>
          <w:tab w:val="left" w:pos="4536"/>
          <w:tab w:val="left" w:pos="9214"/>
        </w:tabs>
        <w:ind w:right="1"/>
        <w:rPr>
          <w:rFonts w:cs="Segoe UI"/>
          <w:b/>
        </w:rPr>
      </w:pPr>
      <w:r w:rsidRPr="00575BA5">
        <w:rPr>
          <w:rFonts w:cs="Segoe UI"/>
          <w:b/>
        </w:rPr>
        <w:t>Erläuterung der Unterschrift</w:t>
      </w:r>
    </w:p>
    <w:p w14:paraId="78350285" w14:textId="77777777" w:rsidR="0020191D" w:rsidRPr="00575BA5" w:rsidRDefault="00A02B3F" w:rsidP="00B90C74">
      <w:pPr>
        <w:tabs>
          <w:tab w:val="left" w:pos="3969"/>
          <w:tab w:val="left" w:pos="4536"/>
          <w:tab w:val="left" w:pos="9214"/>
        </w:tabs>
        <w:ind w:right="1"/>
        <w:rPr>
          <w:rFonts w:cs="Segoe UI"/>
        </w:rPr>
      </w:pPr>
      <w:r w:rsidRPr="00575BA5">
        <w:rPr>
          <w:rFonts w:cs="Segoe UI"/>
        </w:rPr>
        <w:t>Mit der Unterschrift bestätigen die Eltern/Erziehungsberechtigten, dass die Schulleitung die Anmeldung zur Abklärung eines Sonderschulbedarfs mit ihnen besprochen hat und die Eltern/Erziehungsberechtigt-en mit der Anmeldung sowie der Entbindung von der Schweigepflicht einverstanden sind.</w:t>
      </w:r>
    </w:p>
    <w:p w14:paraId="24AEA2D3" w14:textId="77777777" w:rsidR="0020191D" w:rsidRPr="00575BA5" w:rsidRDefault="0020191D" w:rsidP="00B90C74">
      <w:pPr>
        <w:tabs>
          <w:tab w:val="left" w:pos="3969"/>
          <w:tab w:val="left" w:pos="4536"/>
          <w:tab w:val="left" w:pos="9214"/>
        </w:tabs>
        <w:ind w:right="1"/>
        <w:rPr>
          <w:rFonts w:cs="Segoe UI"/>
          <w:sz w:val="20"/>
        </w:rPr>
      </w:pPr>
    </w:p>
    <w:p w14:paraId="5AA951E4" w14:textId="77777777" w:rsidR="0020191D" w:rsidRPr="00575BA5" w:rsidRDefault="00A02B3F" w:rsidP="00B90C74">
      <w:pPr>
        <w:tabs>
          <w:tab w:val="left" w:pos="3969"/>
          <w:tab w:val="left" w:pos="4536"/>
          <w:tab w:val="left" w:pos="9214"/>
        </w:tabs>
        <w:ind w:right="1"/>
        <w:rPr>
          <w:rFonts w:cs="Segoe UI"/>
          <w:b/>
        </w:rPr>
      </w:pPr>
      <w:r w:rsidRPr="00575BA5">
        <w:rPr>
          <w:rFonts w:cs="Segoe UI"/>
          <w:b/>
        </w:rPr>
        <w:t>Der Schulpsychologische Dienst kann zusätzliche Berichte einfordern.</w:t>
      </w:r>
    </w:p>
    <w:p w14:paraId="2CB77E7B" w14:textId="77777777" w:rsidR="0020191D" w:rsidRPr="00575BA5" w:rsidRDefault="0020191D" w:rsidP="00B90C74">
      <w:pPr>
        <w:tabs>
          <w:tab w:val="left" w:pos="3969"/>
          <w:tab w:val="left" w:pos="4536"/>
          <w:tab w:val="left" w:pos="9214"/>
        </w:tabs>
        <w:ind w:right="1"/>
        <w:rPr>
          <w:rFonts w:cs="Segoe UI"/>
          <w:b/>
        </w:rPr>
      </w:pPr>
    </w:p>
    <w:p w14:paraId="167C08AE" w14:textId="77777777" w:rsidR="0020191D" w:rsidRPr="00575BA5" w:rsidRDefault="00A02B3F" w:rsidP="00B90C74">
      <w:pPr>
        <w:tabs>
          <w:tab w:val="left" w:pos="3969"/>
          <w:tab w:val="left" w:pos="4536"/>
          <w:tab w:val="left" w:pos="9214"/>
        </w:tabs>
        <w:ind w:right="1"/>
        <w:rPr>
          <w:rFonts w:cs="Segoe UI"/>
          <w:b/>
        </w:rPr>
      </w:pPr>
      <w:r w:rsidRPr="00575BA5">
        <w:rPr>
          <w:rFonts w:cs="Segoe UI"/>
          <w:b/>
        </w:rPr>
        <w:t xml:space="preserve">Beachten Sie: </w:t>
      </w:r>
    </w:p>
    <w:p w14:paraId="2F65C671" w14:textId="77777777" w:rsidR="0020191D" w:rsidRPr="00575BA5" w:rsidRDefault="00A02B3F" w:rsidP="00B90C74">
      <w:pPr>
        <w:tabs>
          <w:tab w:val="left" w:pos="3969"/>
          <w:tab w:val="left" w:pos="4536"/>
          <w:tab w:val="left" w:pos="9214"/>
        </w:tabs>
        <w:ind w:right="1"/>
        <w:rPr>
          <w:rFonts w:cs="Segoe UI"/>
        </w:rPr>
      </w:pPr>
      <w:r w:rsidRPr="00575BA5">
        <w:rPr>
          <w:rFonts w:cs="Segoe UI"/>
        </w:rPr>
        <w:t>Durch diese Anmeldung entstehen keine rechtlichen Ansprüche auf verstärkte Massnahmen und deren Finanzierung.</w:t>
      </w:r>
    </w:p>
    <w:p w14:paraId="6E7A9E9C" w14:textId="77777777" w:rsidR="0020191D" w:rsidRPr="00575BA5" w:rsidRDefault="00A02B3F" w:rsidP="00B90C74">
      <w:pPr>
        <w:tabs>
          <w:tab w:val="left" w:pos="3969"/>
          <w:tab w:val="left" w:pos="4536"/>
          <w:tab w:val="left" w:pos="9214"/>
        </w:tabs>
        <w:ind w:right="1"/>
        <w:rPr>
          <w:rFonts w:cs="Segoe UI"/>
          <w:b/>
        </w:rPr>
      </w:pPr>
      <w:r w:rsidRPr="00575BA5">
        <w:rPr>
          <w:rFonts w:cs="Segoe UI"/>
        </w:rPr>
        <w:t>Bei Eltern mit gemeinsamem Sorgerecht muss die Unterschrift beider Elternteile vorliegen.</w:t>
      </w:r>
    </w:p>
    <w:p w14:paraId="7123C466" w14:textId="77777777" w:rsidR="0020191D" w:rsidRPr="00575BA5" w:rsidRDefault="0020191D" w:rsidP="00B90C74">
      <w:pPr>
        <w:tabs>
          <w:tab w:val="left" w:pos="3969"/>
          <w:tab w:val="left" w:pos="4536"/>
          <w:tab w:val="left" w:pos="9356"/>
        </w:tabs>
        <w:rPr>
          <w:rFonts w:cs="Segoe UI"/>
          <w:b/>
        </w:rPr>
      </w:pPr>
    </w:p>
    <w:p w14:paraId="04327578" w14:textId="77777777" w:rsidR="0020191D" w:rsidRDefault="0020191D" w:rsidP="00B90C74">
      <w:pPr>
        <w:tabs>
          <w:tab w:val="left" w:pos="3969"/>
          <w:tab w:val="left" w:pos="4536"/>
        </w:tabs>
        <w:rPr>
          <w:rFonts w:cs="Segoe UI"/>
        </w:rPr>
      </w:pPr>
    </w:p>
    <w:tbl>
      <w:tblPr>
        <w:tblStyle w:val="Tabellenraster"/>
        <w:tblW w:w="0" w:type="auto"/>
        <w:tblBorders>
          <w:insideH w:val="nil"/>
          <w:insideV w:val="nil"/>
        </w:tblBorders>
        <w:tblLook w:val="04A0" w:firstRow="1" w:lastRow="0" w:firstColumn="1" w:lastColumn="0" w:noHBand="0" w:noVBand="1"/>
      </w:tblPr>
      <w:tblGrid>
        <w:gridCol w:w="3936"/>
        <w:gridCol w:w="4253"/>
      </w:tblGrid>
      <w:tr w:rsidR="00C068B2" w14:paraId="49B112B1" w14:textId="77777777" w:rsidTr="00C06124">
        <w:trPr>
          <w:trHeight w:val="964"/>
        </w:trPr>
        <w:tc>
          <w:tcPr>
            <w:tcW w:w="3936" w:type="dxa"/>
            <w:tcBorders>
              <w:top w:val="nil"/>
              <w:left w:val="nil"/>
              <w:bottom w:val="nil"/>
            </w:tcBorders>
            <w:vAlign w:val="bottom"/>
          </w:tcPr>
          <w:p w14:paraId="1ED12C2D" w14:textId="77777777" w:rsidR="0020191D" w:rsidRDefault="00A02B3F" w:rsidP="00C06124">
            <w:pPr>
              <w:tabs>
                <w:tab w:val="left" w:pos="3969"/>
                <w:tab w:val="left" w:pos="4536"/>
              </w:tabs>
              <w:rPr>
                <w:rFonts w:cs="Segoe UI"/>
              </w:rPr>
            </w:pPr>
            <w:r>
              <w:rPr>
                <w:rFonts w:cs="Segoe UI"/>
              </w:rPr>
              <w:t>Ort, Datum:</w:t>
            </w:r>
          </w:p>
        </w:tc>
        <w:tc>
          <w:tcPr>
            <w:tcW w:w="4253" w:type="dxa"/>
            <w:tcBorders>
              <w:top w:val="nil"/>
              <w:bottom w:val="single" w:sz="4" w:space="0" w:color="auto"/>
              <w:right w:val="nil"/>
            </w:tcBorders>
            <w:vAlign w:val="bottom"/>
          </w:tcPr>
          <w:p w14:paraId="59987AEF" w14:textId="77777777" w:rsidR="0020191D" w:rsidRDefault="00A02B3F" w:rsidP="00C06124">
            <w:pPr>
              <w:tabs>
                <w:tab w:val="left" w:pos="3969"/>
                <w:tab w:val="left" w:pos="4536"/>
              </w:tabs>
              <w:rPr>
                <w:rFonts w:cs="Segoe UI"/>
              </w:rPr>
            </w:pPr>
            <w:r w:rsidRPr="00575BA5">
              <w:rPr>
                <w:rFonts w:cs="Segoe UI"/>
              </w:rPr>
              <w:fldChar w:fldCharType="begin">
                <w:ffData>
                  <w:name w:val="Text80"/>
                  <w:enabled/>
                  <w:calcOnExit w:val="0"/>
                  <w:textInput/>
                </w:ffData>
              </w:fldChar>
            </w:r>
            <w:bookmarkStart w:id="26" w:name="Text80"/>
            <w:r w:rsidRPr="00575BA5">
              <w:rPr>
                <w:rFonts w:cs="Segoe UI"/>
              </w:rPr>
              <w:instrText xml:space="preserve"> FORMTEXT </w:instrText>
            </w:r>
            <w:r w:rsidRPr="00575BA5">
              <w:rPr>
                <w:rFonts w:cs="Segoe UI"/>
              </w:rPr>
            </w:r>
            <w:r w:rsidRPr="00575BA5">
              <w:rPr>
                <w:rFonts w:cs="Segoe UI"/>
              </w:rPr>
              <w:fldChar w:fldCharType="separate"/>
            </w:r>
            <w:r w:rsidRPr="00575BA5">
              <w:rPr>
                <w:rFonts w:cs="Segoe UI"/>
                <w:noProof/>
              </w:rPr>
              <w:t> </w:t>
            </w:r>
            <w:r w:rsidRPr="00575BA5">
              <w:rPr>
                <w:rFonts w:cs="Segoe UI"/>
                <w:noProof/>
              </w:rPr>
              <w:t> </w:t>
            </w:r>
            <w:r w:rsidRPr="00575BA5">
              <w:rPr>
                <w:rFonts w:cs="Segoe UI"/>
                <w:noProof/>
              </w:rPr>
              <w:t> </w:t>
            </w:r>
            <w:r w:rsidRPr="00575BA5">
              <w:rPr>
                <w:rFonts w:cs="Segoe UI"/>
                <w:noProof/>
              </w:rPr>
              <w:t> </w:t>
            </w:r>
            <w:r w:rsidRPr="00575BA5">
              <w:rPr>
                <w:rFonts w:cs="Segoe UI"/>
                <w:noProof/>
              </w:rPr>
              <w:t> </w:t>
            </w:r>
            <w:r w:rsidRPr="00575BA5">
              <w:rPr>
                <w:rFonts w:cs="Segoe UI"/>
              </w:rPr>
              <w:fldChar w:fldCharType="end"/>
            </w:r>
            <w:bookmarkEnd w:id="26"/>
          </w:p>
        </w:tc>
      </w:tr>
      <w:tr w:rsidR="00C068B2" w14:paraId="0DC9168A" w14:textId="77777777" w:rsidTr="00C06124">
        <w:trPr>
          <w:trHeight w:val="964"/>
        </w:trPr>
        <w:tc>
          <w:tcPr>
            <w:tcW w:w="3936" w:type="dxa"/>
            <w:tcBorders>
              <w:top w:val="nil"/>
              <w:left w:val="nil"/>
              <w:bottom w:val="nil"/>
            </w:tcBorders>
            <w:vAlign w:val="bottom"/>
          </w:tcPr>
          <w:p w14:paraId="2926F169" w14:textId="77777777" w:rsidR="0020191D" w:rsidRDefault="00A02B3F" w:rsidP="00C06124">
            <w:pPr>
              <w:tabs>
                <w:tab w:val="left" w:pos="3969"/>
                <w:tab w:val="left" w:pos="4536"/>
              </w:tabs>
              <w:rPr>
                <w:rFonts w:cs="Segoe UI"/>
              </w:rPr>
            </w:pPr>
            <w:r>
              <w:rPr>
                <w:rFonts w:cs="Segoe UI"/>
              </w:rPr>
              <w:t>Unterschrift Erziehungsberechtige/r:</w:t>
            </w:r>
          </w:p>
        </w:tc>
        <w:tc>
          <w:tcPr>
            <w:tcW w:w="4253" w:type="dxa"/>
            <w:tcBorders>
              <w:top w:val="single" w:sz="4" w:space="0" w:color="auto"/>
              <w:bottom w:val="single" w:sz="4" w:space="0" w:color="auto"/>
              <w:right w:val="nil"/>
            </w:tcBorders>
            <w:vAlign w:val="bottom"/>
          </w:tcPr>
          <w:p w14:paraId="56080C34" w14:textId="77777777" w:rsidR="0020191D" w:rsidRPr="00575BA5" w:rsidRDefault="0020191D" w:rsidP="00C06124">
            <w:pPr>
              <w:tabs>
                <w:tab w:val="left" w:pos="3969"/>
                <w:tab w:val="left" w:pos="4536"/>
              </w:tabs>
              <w:rPr>
                <w:rFonts w:cs="Segoe UI"/>
              </w:rPr>
            </w:pPr>
          </w:p>
        </w:tc>
      </w:tr>
      <w:tr w:rsidR="00C068B2" w14:paraId="418C8242" w14:textId="77777777" w:rsidTr="00C06124">
        <w:trPr>
          <w:trHeight w:val="964"/>
        </w:trPr>
        <w:tc>
          <w:tcPr>
            <w:tcW w:w="3936" w:type="dxa"/>
            <w:tcBorders>
              <w:top w:val="nil"/>
              <w:left w:val="nil"/>
              <w:bottom w:val="nil"/>
            </w:tcBorders>
            <w:vAlign w:val="bottom"/>
          </w:tcPr>
          <w:p w14:paraId="767251F8" w14:textId="77777777" w:rsidR="0020191D" w:rsidRDefault="00A02B3F" w:rsidP="00C06124">
            <w:pPr>
              <w:tabs>
                <w:tab w:val="left" w:pos="3969"/>
                <w:tab w:val="left" w:pos="4536"/>
              </w:tabs>
              <w:rPr>
                <w:rFonts w:cs="Segoe UI"/>
              </w:rPr>
            </w:pPr>
            <w:r>
              <w:rPr>
                <w:rFonts w:cs="Segoe UI"/>
              </w:rPr>
              <w:t>Unterschrift Erziehungsberechtige/r:</w:t>
            </w:r>
          </w:p>
        </w:tc>
        <w:tc>
          <w:tcPr>
            <w:tcW w:w="4253" w:type="dxa"/>
            <w:tcBorders>
              <w:top w:val="single" w:sz="4" w:space="0" w:color="auto"/>
              <w:bottom w:val="single" w:sz="4" w:space="0" w:color="auto"/>
              <w:right w:val="nil"/>
            </w:tcBorders>
            <w:vAlign w:val="bottom"/>
          </w:tcPr>
          <w:p w14:paraId="1ABF8CE2" w14:textId="77777777" w:rsidR="0020191D" w:rsidRPr="00575BA5" w:rsidRDefault="0020191D" w:rsidP="00C06124">
            <w:pPr>
              <w:tabs>
                <w:tab w:val="left" w:pos="3969"/>
                <w:tab w:val="left" w:pos="4536"/>
              </w:tabs>
              <w:rPr>
                <w:rFonts w:cs="Segoe UI"/>
              </w:rPr>
            </w:pPr>
          </w:p>
        </w:tc>
      </w:tr>
      <w:tr w:rsidR="00C068B2" w14:paraId="22C97775" w14:textId="77777777" w:rsidTr="00C06124">
        <w:trPr>
          <w:trHeight w:val="964"/>
        </w:trPr>
        <w:tc>
          <w:tcPr>
            <w:tcW w:w="3936" w:type="dxa"/>
            <w:tcBorders>
              <w:top w:val="nil"/>
              <w:left w:val="nil"/>
              <w:bottom w:val="nil"/>
            </w:tcBorders>
            <w:vAlign w:val="bottom"/>
          </w:tcPr>
          <w:p w14:paraId="466DF4BE" w14:textId="77777777" w:rsidR="0020191D" w:rsidRDefault="00A02B3F" w:rsidP="00C06124">
            <w:pPr>
              <w:tabs>
                <w:tab w:val="left" w:pos="3969"/>
                <w:tab w:val="left" w:pos="4536"/>
              </w:tabs>
              <w:rPr>
                <w:rFonts w:cs="Segoe UI"/>
              </w:rPr>
            </w:pPr>
            <w:r>
              <w:rPr>
                <w:rFonts w:cs="Segoe UI"/>
              </w:rPr>
              <w:t>Unterschrift Schulleitung:</w:t>
            </w:r>
          </w:p>
        </w:tc>
        <w:tc>
          <w:tcPr>
            <w:tcW w:w="4253" w:type="dxa"/>
            <w:tcBorders>
              <w:top w:val="single" w:sz="4" w:space="0" w:color="auto"/>
              <w:bottom w:val="single" w:sz="4" w:space="0" w:color="auto"/>
              <w:right w:val="nil"/>
            </w:tcBorders>
            <w:vAlign w:val="bottom"/>
          </w:tcPr>
          <w:p w14:paraId="035303E7" w14:textId="77777777" w:rsidR="0020191D" w:rsidRPr="00575BA5" w:rsidRDefault="0020191D" w:rsidP="00C06124">
            <w:pPr>
              <w:tabs>
                <w:tab w:val="left" w:pos="3969"/>
                <w:tab w:val="left" w:pos="4536"/>
              </w:tabs>
              <w:rPr>
                <w:rFonts w:cs="Segoe UI"/>
              </w:rPr>
            </w:pPr>
          </w:p>
        </w:tc>
      </w:tr>
    </w:tbl>
    <w:p w14:paraId="25F8825F" w14:textId="77777777" w:rsidR="0020191D" w:rsidRPr="00575BA5" w:rsidRDefault="0020191D" w:rsidP="00B90C74">
      <w:pPr>
        <w:tabs>
          <w:tab w:val="left" w:pos="3969"/>
          <w:tab w:val="left" w:pos="4536"/>
        </w:tabs>
        <w:rPr>
          <w:rFonts w:cs="Segoe UI"/>
        </w:rPr>
      </w:pPr>
    </w:p>
    <w:p w14:paraId="49AE5033" w14:textId="77777777" w:rsidR="0020191D" w:rsidRPr="00575BA5" w:rsidRDefault="0020191D" w:rsidP="00B90C74">
      <w:pPr>
        <w:tabs>
          <w:tab w:val="left" w:pos="3969"/>
          <w:tab w:val="left" w:pos="4536"/>
          <w:tab w:val="left" w:pos="9356"/>
        </w:tabs>
        <w:rPr>
          <w:rFonts w:cs="Segoe UI"/>
        </w:rPr>
      </w:pPr>
    </w:p>
    <w:p w14:paraId="3F479EA0" w14:textId="77777777" w:rsidR="0020191D" w:rsidRPr="00575BA5" w:rsidRDefault="0020191D" w:rsidP="00B90C74">
      <w:pPr>
        <w:tabs>
          <w:tab w:val="left" w:pos="3969"/>
          <w:tab w:val="left" w:pos="4536"/>
          <w:tab w:val="left" w:pos="9356"/>
        </w:tabs>
        <w:rPr>
          <w:rFonts w:cs="Segoe UI"/>
        </w:rPr>
      </w:pPr>
    </w:p>
    <w:p w14:paraId="399D41C2" w14:textId="77777777" w:rsidR="0020191D" w:rsidRPr="00575BA5" w:rsidRDefault="0020191D" w:rsidP="00B90C74">
      <w:pPr>
        <w:rPr>
          <w:rFonts w:cs="Segoe UI"/>
        </w:rPr>
      </w:pPr>
    </w:p>
    <w:p w14:paraId="60F07CF3" w14:textId="77777777" w:rsidR="0020191D" w:rsidRPr="00575BA5" w:rsidRDefault="00A02B3F" w:rsidP="00B90C74">
      <w:pPr>
        <w:rPr>
          <w:rFonts w:cs="Segoe UI"/>
        </w:rPr>
      </w:pPr>
      <w:r w:rsidRPr="00575BA5">
        <w:rPr>
          <w:rFonts w:cs="Segoe UI"/>
        </w:rPr>
        <w:t xml:space="preserve">Die </w:t>
      </w:r>
      <w:r w:rsidRPr="00575BA5">
        <w:rPr>
          <w:rFonts w:cs="Segoe UI"/>
          <w:b/>
        </w:rPr>
        <w:t>Originalanmeldung</w:t>
      </w:r>
      <w:r w:rsidRPr="00575BA5">
        <w:rPr>
          <w:rFonts w:cs="Segoe UI"/>
        </w:rPr>
        <w:t xml:space="preserve"> mit</w:t>
      </w:r>
      <w:r w:rsidRPr="00575BA5">
        <w:rPr>
          <w:rFonts w:cs="Segoe UI"/>
          <w:b/>
        </w:rPr>
        <w:t xml:space="preserve"> Kopie der Ausländerausweise von Kind und Eltern </w:t>
      </w:r>
      <w:r w:rsidRPr="00575BA5">
        <w:rPr>
          <w:rFonts w:cs="Segoe UI"/>
        </w:rPr>
        <w:t xml:space="preserve">senden Sie bitte aus Datenschutzgründen </w:t>
      </w:r>
      <w:r w:rsidRPr="00575BA5">
        <w:rPr>
          <w:rFonts w:cs="Segoe UI"/>
          <w:b/>
        </w:rPr>
        <w:t>per Post</w:t>
      </w:r>
      <w:r w:rsidRPr="00575BA5">
        <w:rPr>
          <w:rFonts w:cs="Segoe UI"/>
        </w:rPr>
        <w:t xml:space="preserve"> an den zuständigen Schulpsychologischen Dienst.</w:t>
      </w:r>
    </w:p>
    <w:p w14:paraId="04F66F71" w14:textId="77777777" w:rsidR="0020191D" w:rsidRPr="00575BA5" w:rsidRDefault="0020191D" w:rsidP="00B90C74">
      <w:pPr>
        <w:rPr>
          <w:rFonts w:cs="Segoe UI"/>
        </w:rPr>
      </w:pPr>
    </w:p>
    <w:p w14:paraId="7D1DEA82" w14:textId="77777777" w:rsidR="0020191D" w:rsidRPr="00575BA5" w:rsidRDefault="0020191D" w:rsidP="00B90C74">
      <w:pPr>
        <w:rPr>
          <w:rFonts w:cs="Segoe UI"/>
        </w:rPr>
      </w:pPr>
    </w:p>
    <w:p w14:paraId="7FBA80B9" w14:textId="77777777" w:rsidR="0020191D" w:rsidRPr="00575BA5" w:rsidRDefault="0020191D" w:rsidP="00B90C74">
      <w:pPr>
        <w:tabs>
          <w:tab w:val="left" w:pos="709"/>
          <w:tab w:val="left" w:pos="3969"/>
          <w:tab w:val="left" w:pos="4536"/>
          <w:tab w:val="left" w:pos="9356"/>
        </w:tabs>
        <w:rPr>
          <w:rFonts w:cs="Segoe UI"/>
          <w:sz w:val="18"/>
          <w:szCs w:val="18"/>
        </w:rPr>
      </w:pPr>
    </w:p>
    <w:p w14:paraId="30E93105" w14:textId="77777777" w:rsidR="0020191D" w:rsidRPr="00575BA5" w:rsidRDefault="00A02B3F" w:rsidP="00B90C74">
      <w:pPr>
        <w:tabs>
          <w:tab w:val="left" w:pos="709"/>
          <w:tab w:val="left" w:pos="3969"/>
          <w:tab w:val="left" w:pos="4536"/>
          <w:tab w:val="left" w:pos="9356"/>
        </w:tabs>
        <w:rPr>
          <w:rFonts w:cs="Segoe UI"/>
        </w:rPr>
      </w:pPr>
      <w:r w:rsidRPr="00575BA5">
        <w:rPr>
          <w:rFonts w:cs="Segoe UI"/>
        </w:rPr>
        <w:t>Kopie:</w:t>
      </w:r>
      <w:r w:rsidRPr="00575BA5">
        <w:rPr>
          <w:rFonts w:cs="Segoe UI"/>
        </w:rPr>
        <w:tab/>
        <w:t xml:space="preserve"> Eltern/Erziehungsberechtigte</w:t>
      </w:r>
    </w:p>
    <w:p w14:paraId="7D0A515F" w14:textId="77777777" w:rsidR="0020191D" w:rsidRPr="00575BA5" w:rsidRDefault="0020191D" w:rsidP="00B90C74">
      <w:pPr>
        <w:tabs>
          <w:tab w:val="left" w:pos="993"/>
          <w:tab w:val="left" w:pos="5103"/>
        </w:tabs>
        <w:rPr>
          <w:rFonts w:cs="Segoe UI"/>
          <w:sz w:val="18"/>
          <w:szCs w:val="18"/>
        </w:rPr>
      </w:pPr>
    </w:p>
    <w:p w14:paraId="0FE0B16F" w14:textId="77777777" w:rsidR="0020191D" w:rsidRPr="00EF0581" w:rsidRDefault="0020191D" w:rsidP="00B90C74">
      <w:pPr>
        <w:tabs>
          <w:tab w:val="left" w:pos="993"/>
          <w:tab w:val="left" w:pos="5103"/>
        </w:tabs>
        <w:rPr>
          <w:sz w:val="18"/>
          <w:szCs w:val="18"/>
        </w:rPr>
      </w:pPr>
    </w:p>
    <w:bookmarkEnd w:id="15"/>
    <w:p w14:paraId="3A03B5FB" w14:textId="77777777" w:rsidR="0020191D" w:rsidRPr="00BD5B86" w:rsidRDefault="0020191D" w:rsidP="00E74DE5"/>
    <w:sectPr w:rsidR="00B90C74" w:rsidRPr="00BD5B86" w:rsidSect="00E74DE5">
      <w:headerReference w:type="default" r:id="rId18"/>
      <w:footerReference w:type="default" r:id="rId19"/>
      <w:headerReference w:type="first" r:id="rId20"/>
      <w:footerReference w:type="first" r:id="rId21"/>
      <w:type w:val="continuous"/>
      <w:pgSz w:w="11906" w:h="16838" w:code="9"/>
      <w:pgMar w:top="1418" w:right="707"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80A8" w14:textId="77777777" w:rsidR="0020191D" w:rsidRDefault="0020191D">
      <w:r>
        <w:separator/>
      </w:r>
    </w:p>
  </w:endnote>
  <w:endnote w:type="continuationSeparator" w:id="0">
    <w:p w14:paraId="446D99D1" w14:textId="77777777" w:rsidR="0020191D" w:rsidRDefault="0020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MS Gothic"/>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7286" w14:textId="77777777" w:rsidR="0020191D" w:rsidRPr="00BD5B86" w:rsidRDefault="0020191D" w:rsidP="00E74DE5">
    <w:pPr>
      <w:pStyle w:val="Fusszeile"/>
    </w:pPr>
    <w:sdt>
      <w:sdtPr>
        <w:rPr>
          <w:rStyle w:val="Hervorhebung"/>
        </w:rPr>
        <w:tag w:val="FooterBold"/>
        <w:id w:val="881985229"/>
        <w:placeholder>
          <w:docPart w:val="338E4D2F8480476B916904E7FF3255E9"/>
        </w:placeholder>
        <w:showingPlcHdr/>
        <w:dataBinding w:prefixMappings="xmlns:ns='http://schemas.officeatwork.com/CustomXMLPart'" w:xpath="/ns:officeatwork/ns:FooterBold" w:storeItemID="{761508E6-D1DE-4CB7-B82D-D36A3AC6D8CB}"/>
        <w:text w:multiLine="1"/>
      </w:sdtPr>
      <w:sdtEndPr>
        <w:rPr>
          <w:rStyle w:val="Hervorhebung"/>
        </w:rPr>
      </w:sdtEndPr>
      <w:sdtContent>
        <w:r w:rsidR="00A02B3F" w:rsidRPr="00BD5B86">
          <w:rPr>
            <w:rStyle w:val="Hervorhebung"/>
          </w:rPr>
          <w:t>‍</w:t>
        </w:r>
      </w:sdtContent>
    </w:sdt>
    <w:r w:rsidR="00A02B3F" w:rsidRPr="00BD5B86">
      <w:t>‍</w:t>
    </w:r>
    <w:sdt>
      <w:sdtPr>
        <w:tag w:val="FooterNormal"/>
        <w:id w:val="68633397"/>
        <w:placeholder>
          <w:docPart w:val="021694A84D204D79997FCAA0ACB2907D"/>
        </w:placeholder>
        <w:showingPlcHdr/>
        <w:dataBinding w:prefixMappings="xmlns:ns='http://schemas.officeatwork.com/CustomXMLPart'" w:xpath="/ns:officeatwork/ns:FooterNormal" w:storeItemID="{761508E6-D1DE-4CB7-B82D-D36A3AC6D8CB}"/>
        <w:text w:multiLine="1"/>
      </w:sdtPr>
      <w:sdtEndPr/>
      <w:sdtContent>
        <w:r w:rsidR="00A02B3F" w:rsidRPr="00BD5B86">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C068B2" w14:paraId="0E7A0C57" w14:textId="77777777" w:rsidTr="00E74DE5">
      <w:tc>
        <w:tcPr>
          <w:tcW w:w="6177" w:type="dxa"/>
          <w:vAlign w:val="center"/>
        </w:tcPr>
        <w:p w14:paraId="47524291" w14:textId="1DB4E3C8" w:rsidR="0020191D" w:rsidRPr="00BD5B86" w:rsidRDefault="00A02B3F" w:rsidP="00E74DE5">
          <w:pPr>
            <w:pStyle w:val="Fusszeile"/>
          </w:pP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"CMIdata.G_Signatur"\*CHARFORMAT </w:instrText>
          </w:r>
          <w:r w:rsidRPr="00BD5B86">
            <w:rPr>
              <w:lang w:eastAsia="de-DE"/>
            </w:rPr>
            <w:fldChar w:fldCharType="end"/>
          </w:r>
          <w:r w:rsidRPr="00BD5B86">
            <w:rPr>
              <w:lang w:eastAsia="de-DE"/>
            </w:rPr>
            <w:instrText xml:space="preserve"> = ""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"CMIdata.G_Laufnummer"\*CHARFORMAT </w:instrText>
          </w:r>
          <w:r w:rsidRPr="00BD5B86">
            <w:rPr>
              <w:lang w:eastAsia="de-DE"/>
            </w:rPr>
            <w:fldChar w:fldCharType="separate"/>
          </w:r>
          <w:r w:rsidRPr="00BD5B86">
            <w:rPr>
              <w:lang w:eastAsia="de-DE"/>
            </w:rPr>
            <w:instrText>2015-398</w:instrText>
          </w:r>
          <w:r w:rsidRPr="00BD5B86">
            <w:rPr>
              <w:lang w:eastAsia="de-DE"/>
            </w:rPr>
            <w:fldChar w:fldCharType="end"/>
          </w:r>
          <w:r w:rsidRPr="00BD5B86">
            <w:rPr>
              <w:lang w:eastAsia="de-DE"/>
            </w:rPr>
            <w:instrText xml:space="preserve"> = "" "" "</w:instrText>
          </w:r>
          <w:r w:rsidRPr="00BD5B86">
            <w:rPr>
              <w:lang w:eastAsia="de-DE"/>
            </w:rPr>
            <w:fldChar w:fldCharType="begin"/>
          </w:r>
          <w:r w:rsidRPr="00BD5B86">
            <w:rPr>
              <w:lang w:eastAsia="de-DE"/>
            </w:rPr>
            <w:instrText xml:space="preserve"> DOCPROPERTY "CMIdata.G_Laufnummer"\*CHARFORMAT </w:instrText>
          </w:r>
          <w:r w:rsidRPr="00BD5B86">
            <w:rPr>
              <w:lang w:eastAsia="de-DE"/>
            </w:rPr>
            <w:fldChar w:fldCharType="separate"/>
          </w:r>
          <w:r w:rsidRPr="00BD5B86">
            <w:rPr>
              <w:lang w:eastAsia="de-DE"/>
            </w:rPr>
            <w:instrText>2015-398</w:instrText>
          </w:r>
          <w:r w:rsidRPr="00BD5B86">
            <w:rPr>
              <w:lang w:eastAsia="de-DE"/>
            </w:rPr>
            <w:fldChar w:fldCharType="end"/>
          </w:r>
          <w:r w:rsidRPr="00BD5B86">
            <w:rPr>
              <w:lang w:eastAsia="de-DE"/>
            </w:rPr>
            <w:instrText xml:space="preserve"> / </w:instrText>
          </w:r>
          <w:r w:rsidRPr="00BD5B86">
            <w:rPr>
              <w:lang w:eastAsia="de-DE"/>
            </w:rPr>
            <w:fldChar w:fldCharType="begin"/>
          </w:r>
          <w:r w:rsidRPr="00BD5B86">
            <w:rPr>
              <w:lang w:eastAsia="de-DE"/>
            </w:rPr>
            <w:instrText xml:space="preserve"> DOCPROPERTY "CMIdata.Dok_Titel"\*CHARFORMAT </w:instrText>
          </w:r>
          <w:r w:rsidRPr="00BD5B86">
            <w:rPr>
              <w:lang w:eastAsia="de-DE"/>
            </w:rPr>
            <w:fldChar w:fldCharType="separate"/>
          </w:r>
          <w:r w:rsidRPr="00BD5B86">
            <w:rPr>
              <w:lang w:eastAsia="de-DE"/>
            </w:rPr>
            <w:instrText>Juli 2024 Anmeldung zur Überprüfung bestehender Sonderschulmassnahmen durch SPD</w:instrText>
          </w:r>
          <w:r w:rsidRPr="00BD5B86">
            <w:rPr>
              <w:lang w:eastAsia="de-DE"/>
            </w:rPr>
            <w:fldChar w:fldCharType="end"/>
          </w:r>
          <w:r w:rsidRPr="00BD5B86">
            <w:rPr>
              <w:lang w:eastAsia="de-DE"/>
            </w:rPr>
            <w:instrText xml:space="preserve">" \* MERGEFORMAT </w:instrText>
          </w:r>
          <w:r w:rsidRPr="00BD5B86">
            <w:rPr>
              <w:lang w:eastAsia="de-DE"/>
            </w:rPr>
            <w:fldChar w:fldCharType="separate"/>
          </w:r>
          <w:r>
            <w:rPr>
              <w:noProof/>
              <w:lang w:eastAsia="de-DE"/>
            </w:rPr>
            <w:instrText>2015-398 / Juli 2024 Anmeldung zur</w:instrText>
          </w:r>
          <w:r w:rsidRPr="00BD5B86">
            <w:rPr>
              <w:lang w:eastAsia="de-DE"/>
            </w:rPr>
            <w:instrText xml:space="preserve"> Überprüfung bestehender Sonderschulmassnahmen durch SPD</w:instrText>
          </w:r>
          <w:r w:rsidRPr="00BD5B86">
            <w:fldChar w:fldCharType="end"/>
          </w:r>
          <w:r w:rsidRPr="00BD5B86">
            <w:rPr>
              <w:lang w:eastAsia="de-DE"/>
            </w:rPr>
            <w:instrText>" "</w:instrText>
          </w:r>
          <w:r w:rsidRPr="00BD5B86">
            <w:fldChar w:fldCharType="begin"/>
          </w:r>
          <w:r w:rsidRPr="00BD5B86">
            <w:rPr>
              <w:lang w:eastAsia="de-DE"/>
            </w:rPr>
            <w:instrText xml:space="preserve"> DOCPROPERTY "CMIdata.G_Signatur"\*CHARFORMAT </w:instrText>
          </w:r>
          <w:r w:rsidRPr="00BD5B86">
            <w:fldChar w:fldCharType="separate"/>
          </w:r>
          <w:r w:rsidRPr="00BD5B86">
            <w:rPr>
              <w:lang w:eastAsia="de-DE"/>
            </w:rPr>
            <w:instrText>CMIdata.G_Signatur</w:instrText>
          </w:r>
          <w:r w:rsidRPr="00BD5B86">
            <w:fldChar w:fldCharType="end"/>
          </w:r>
          <w:r w:rsidRPr="00BD5B86">
            <w:rPr>
              <w:lang w:eastAsia="de-DE"/>
            </w:rPr>
            <w:instrText xml:space="preserve"> / </w:instrText>
          </w:r>
          <w:r w:rsidRPr="00BD5B86">
            <w:fldChar w:fldCharType="begin"/>
          </w:r>
          <w:r w:rsidRPr="00BD5B86">
            <w:rPr>
              <w:lang w:eastAsia="de-DE"/>
            </w:rPr>
            <w:instrText xml:space="preserve"> DOCPROPERTY "CMIdata.Dok_Titel"\*CHARFORMAT </w:instrText>
          </w:r>
          <w:r w:rsidRPr="00BD5B86">
            <w:fldChar w:fldCharType="separate"/>
          </w:r>
          <w:r w:rsidRPr="00BD5B86">
            <w:rPr>
              <w:lang w:eastAsia="de-DE"/>
            </w:rPr>
            <w:instrText>CMIdata.Dok_Titel</w:instrText>
          </w:r>
          <w:r w:rsidRPr="00BD5B86">
            <w:fldChar w:fldCharType="end"/>
          </w:r>
          <w:r w:rsidRPr="00BD5B86">
            <w:rPr>
              <w:lang w:eastAsia="de-DE"/>
            </w:rPr>
            <w:instrText xml:space="preserve">" \* MERGEFORMAT </w:instrText>
          </w:r>
          <w:r w:rsidRPr="00BD5B86">
            <w:rPr>
              <w:lang w:eastAsia="de-DE"/>
            </w:rPr>
            <w:fldChar w:fldCharType="separate"/>
          </w:r>
          <w:r w:rsidR="00186FBD">
            <w:rPr>
              <w:noProof/>
              <w:lang w:eastAsia="de-DE"/>
            </w:rPr>
            <w:t>2015-398 / Juli 2024 Anmeldung zur</w:t>
          </w:r>
          <w:r w:rsidR="00186FBD" w:rsidRPr="00BD5B86">
            <w:rPr>
              <w:noProof/>
              <w:lang w:eastAsia="de-DE"/>
            </w:rPr>
            <w:t xml:space="preserve"> Überprüfung bestehender Sonderschulmassnahmen durch SPD</w:t>
          </w:r>
          <w:r w:rsidRPr="00BD5B86">
            <w:rPr>
              <w:lang w:eastAsia="de-DE"/>
            </w:rPr>
            <w:fldChar w:fldCharType="end"/>
          </w:r>
        </w:p>
      </w:tc>
      <w:tc>
        <w:tcPr>
          <w:tcW w:w="2951" w:type="dxa"/>
        </w:tcPr>
        <w:p w14:paraId="39D07DE2" w14:textId="11DC225D" w:rsidR="0020191D" w:rsidRPr="00BD5B86" w:rsidRDefault="00A02B3F" w:rsidP="00E74DE5">
          <w:pPr>
            <w:pStyle w:val="Fusszeile-Seite"/>
            <w:rPr>
              <w:lang w:eastAsia="de-DE"/>
            </w:rPr>
          </w:pP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NUMPAGES </w:instrText>
          </w:r>
          <w:r w:rsidRPr="00BD5B86">
            <w:rPr>
              <w:lang w:eastAsia="de-DE"/>
            </w:rPr>
            <w:fldChar w:fldCharType="separate"/>
          </w:r>
          <w:r w:rsidR="00186FBD">
            <w:rPr>
              <w:noProof/>
              <w:lang w:eastAsia="de-DE"/>
            </w:rPr>
            <w:instrText>5</w:instrText>
          </w:r>
          <w:r w:rsidRPr="00BD5B86">
            <w:rPr>
              <w:lang w:eastAsia="de-DE"/>
            </w:rPr>
            <w:fldChar w:fldCharType="end"/>
          </w:r>
          <w:r w:rsidRPr="00BD5B86">
            <w:rPr>
              <w:lang w:eastAsia="de-DE"/>
            </w:rPr>
            <w:instrText xml:space="preserve"> &gt; "1"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"Doc.Page"\*CHARFORMAT </w:instrText>
          </w:r>
          <w:r w:rsidRPr="00BD5B86">
            <w:rPr>
              <w:lang w:eastAsia="de-DE"/>
            </w:rPr>
            <w:fldChar w:fldCharType="separate"/>
          </w:r>
          <w:r w:rsidRPr="00BD5B86">
            <w:rPr>
              <w:lang w:eastAsia="de-DE"/>
            </w:rPr>
            <w:instrText>Seite</w:instrText>
          </w:r>
          <w:r w:rsidRPr="00BD5B86">
            <w:rPr>
              <w:lang w:eastAsia="de-DE"/>
            </w:rPr>
            <w:fldChar w:fldCharType="end"/>
          </w:r>
          <w:r w:rsidRPr="00BD5B86">
            <w:rPr>
              <w:lang w:eastAsia="de-DE"/>
            </w:rPr>
            <w:instrText xml:space="preserve"> = "" "Seite"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"Doc.Page"\*CHARFORMAT </w:instrText>
          </w:r>
          <w:r w:rsidRPr="00BD5B86">
            <w:rPr>
              <w:lang w:eastAsia="de-DE"/>
            </w:rPr>
            <w:fldChar w:fldCharType="separate"/>
          </w:r>
          <w:r w:rsidRPr="00BD5B86">
            <w:rPr>
              <w:lang w:eastAsia="de-DE"/>
            </w:rPr>
            <w:instrText>Seite</w:instrText>
          </w:r>
          <w:r w:rsidRPr="00BD5B86">
            <w:rPr>
              <w:lang w:eastAsia="de-DE"/>
            </w:rPr>
            <w:fldChar w:fldCharType="end"/>
          </w:r>
          <w:r w:rsidRPr="00BD5B86">
            <w:rPr>
              <w:lang w:eastAsia="de-DE"/>
            </w:rPr>
            <w:instrText xml:space="preserve"> = "Doc.Page" "Seite" "</w:instrText>
          </w:r>
          <w:r w:rsidRPr="00BD5B86">
            <w:rPr>
              <w:lang w:eastAsia="de-DE"/>
            </w:rPr>
            <w:fldChar w:fldCharType="begin"/>
          </w:r>
          <w:r w:rsidRPr="00BD5B86">
            <w:rPr>
              <w:lang w:eastAsia="de-DE"/>
            </w:rPr>
            <w:instrText xml:space="preserve"> DOCPROPERTY "Doc.Page"\*CHARFORMAT </w:instrText>
          </w:r>
          <w:r w:rsidRPr="00BD5B86">
            <w:rPr>
              <w:lang w:eastAsia="de-DE"/>
            </w:rPr>
            <w:fldChar w:fldCharType="separate"/>
          </w:r>
          <w:r w:rsidRPr="00BD5B86">
            <w:rPr>
              <w:lang w:eastAsia="de-DE"/>
            </w:rPr>
            <w:instrText>Seite</w:instrText>
          </w:r>
          <w:r w:rsidRPr="00BD5B86">
            <w:rPr>
              <w:lang w:eastAsia="de-DE"/>
            </w:rPr>
            <w:fldChar w:fldCharType="end"/>
          </w:r>
          <w:r w:rsidRPr="00BD5B86">
            <w:rPr>
              <w:lang w:eastAsia="de-DE"/>
            </w:rPr>
            <w:instrText xml:space="preserve">" </w:instrText>
          </w:r>
          <w:r w:rsidRPr="00BD5B86">
            <w:rPr>
              <w:lang w:eastAsia="de-DE"/>
            </w:rPr>
            <w:fldChar w:fldCharType="separate"/>
          </w:r>
          <w:r w:rsidRPr="00BD5B86">
            <w:rPr>
              <w:lang w:eastAsia="de-DE"/>
            </w:rPr>
            <w:instrText>Seite</w:instrText>
          </w:r>
          <w:r w:rsidRPr="00BD5B86">
            <w:rPr>
              <w:lang w:eastAsia="de-DE"/>
            </w:rPr>
            <w:fldChar w:fldCharType="end"/>
          </w:r>
          <w:r w:rsidRPr="00BD5B86">
            <w:rPr>
              <w:lang w:eastAsia="de-DE"/>
            </w:rPr>
            <w:instrText xml:space="preserve">" </w:instrText>
          </w:r>
          <w:r w:rsidRPr="00BD5B86">
            <w:rPr>
              <w:lang w:eastAsia="de-DE"/>
            </w:rPr>
            <w:fldChar w:fldCharType="separate"/>
          </w:r>
          <w:r w:rsidR="00186FBD" w:rsidRPr="00BD5B86">
            <w:rPr>
              <w:noProof/>
              <w:lang w:eastAsia="de-DE"/>
            </w:rPr>
            <w:instrText>Seite</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PAGE </w:instrText>
          </w:r>
          <w:r w:rsidRPr="00BD5B86">
            <w:rPr>
              <w:lang w:eastAsia="de-DE"/>
            </w:rPr>
            <w:fldChar w:fldCharType="separate"/>
          </w:r>
          <w:r>
            <w:rPr>
              <w:noProof/>
              <w:lang w:eastAsia="de-DE"/>
            </w:rPr>
            <w:instrText>1</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"Doc.of"\*CHARFORMAT </w:instrText>
          </w:r>
          <w:r w:rsidRPr="00BD5B86">
            <w:rPr>
              <w:lang w:eastAsia="de-DE"/>
            </w:rPr>
            <w:fldChar w:fldCharType="separate"/>
          </w:r>
          <w:r w:rsidRPr="00BD5B86">
            <w:rPr>
              <w:lang w:eastAsia="de-DE"/>
            </w:rPr>
            <w:instrText>von</w:instrText>
          </w:r>
          <w:r w:rsidRPr="00BD5B86">
            <w:rPr>
              <w:lang w:eastAsia="de-DE"/>
            </w:rPr>
            <w:fldChar w:fldCharType="end"/>
          </w:r>
          <w:r w:rsidRPr="00BD5B86">
            <w:rPr>
              <w:lang w:eastAsia="de-DE"/>
            </w:rPr>
            <w:instrText xml:space="preserve"> = "" "von"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"Doc.of"\*CHARFORMAT </w:instrText>
          </w:r>
          <w:r w:rsidRPr="00BD5B86">
            <w:rPr>
              <w:lang w:eastAsia="de-DE"/>
            </w:rPr>
            <w:fldChar w:fldCharType="separate"/>
          </w:r>
          <w:r w:rsidRPr="00BD5B86">
            <w:rPr>
              <w:lang w:eastAsia="de-DE"/>
            </w:rPr>
            <w:instrText>von</w:instrText>
          </w:r>
          <w:r w:rsidRPr="00BD5B86">
            <w:rPr>
              <w:lang w:eastAsia="de-DE"/>
            </w:rPr>
            <w:fldChar w:fldCharType="end"/>
          </w:r>
          <w:r w:rsidRPr="00BD5B86">
            <w:rPr>
              <w:lang w:eastAsia="de-DE"/>
            </w:rPr>
            <w:instrText xml:space="preserve"> = "Doc.of" "von" "</w:instrText>
          </w:r>
          <w:r w:rsidRPr="00BD5B86">
            <w:rPr>
              <w:lang w:eastAsia="de-DE"/>
            </w:rPr>
            <w:fldChar w:fldCharType="begin"/>
          </w:r>
          <w:r w:rsidRPr="00BD5B86">
            <w:rPr>
              <w:lang w:eastAsia="de-DE"/>
            </w:rPr>
            <w:instrText xml:space="preserve"> DOCPROPERTY "Doc.of"\*CHARFORMAT </w:instrText>
          </w:r>
          <w:r w:rsidRPr="00BD5B86">
            <w:rPr>
              <w:lang w:eastAsia="de-DE"/>
            </w:rPr>
            <w:fldChar w:fldCharType="separate"/>
          </w:r>
          <w:r w:rsidRPr="00BD5B86">
            <w:rPr>
              <w:lang w:eastAsia="de-DE"/>
            </w:rPr>
            <w:instrText>von</w:instrText>
          </w:r>
          <w:r w:rsidRPr="00BD5B86">
            <w:rPr>
              <w:lang w:eastAsia="de-DE"/>
            </w:rPr>
            <w:fldChar w:fldCharType="end"/>
          </w:r>
          <w:r w:rsidRPr="00BD5B86">
            <w:rPr>
              <w:lang w:eastAsia="de-DE"/>
            </w:rPr>
            <w:instrText xml:space="preserve">" </w:instrText>
          </w:r>
          <w:r w:rsidRPr="00BD5B86">
            <w:rPr>
              <w:lang w:eastAsia="de-DE"/>
            </w:rPr>
            <w:fldChar w:fldCharType="separate"/>
          </w:r>
          <w:r w:rsidR="00186FBD" w:rsidRPr="00BD5B86">
            <w:rPr>
              <w:noProof/>
              <w:lang w:eastAsia="de-DE"/>
            </w:rPr>
            <w:instrText>von</w:instrText>
          </w:r>
          <w:r w:rsidRPr="00BD5B86">
            <w:rPr>
              <w:lang w:eastAsia="de-DE"/>
            </w:rPr>
            <w:fldChar w:fldCharType="end"/>
          </w:r>
          <w:r w:rsidRPr="00BD5B86">
            <w:rPr>
              <w:lang w:eastAsia="de-DE"/>
            </w:rPr>
            <w:instrText xml:space="preserve">" </w:instrText>
          </w:r>
          <w:r w:rsidRPr="00BD5B86">
            <w:rPr>
              <w:lang w:eastAsia="de-DE"/>
            </w:rPr>
            <w:fldChar w:fldCharType="separate"/>
          </w:r>
          <w:r w:rsidR="00186FBD" w:rsidRPr="00BD5B86">
            <w:rPr>
              <w:noProof/>
              <w:lang w:eastAsia="de-DE"/>
            </w:rPr>
            <w:instrText>von</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NUMPAGES </w:instrText>
          </w:r>
          <w:r w:rsidRPr="00BD5B86">
            <w:rPr>
              <w:lang w:eastAsia="de-DE"/>
            </w:rPr>
            <w:fldChar w:fldCharType="separate"/>
          </w:r>
          <w:r>
            <w:rPr>
              <w:noProof/>
              <w:lang w:eastAsia="de-DE"/>
            </w:rPr>
            <w:instrText>5</w:instrText>
          </w:r>
          <w:r w:rsidRPr="00BD5B86">
            <w:rPr>
              <w:lang w:eastAsia="de-DE"/>
            </w:rPr>
            <w:fldChar w:fldCharType="end"/>
          </w:r>
          <w:r w:rsidRPr="00BD5B86">
            <w:rPr>
              <w:lang w:eastAsia="de-DE"/>
            </w:rPr>
            <w:instrText>"" "</w:instrText>
          </w:r>
          <w:r w:rsidRPr="00BD5B86">
            <w:rPr>
              <w:lang w:eastAsia="de-DE"/>
            </w:rPr>
            <w:fldChar w:fldCharType="separate"/>
          </w:r>
          <w:r w:rsidR="00186FBD" w:rsidRPr="00BD5B86">
            <w:rPr>
              <w:noProof/>
              <w:lang w:eastAsia="de-DE"/>
            </w:rPr>
            <w:t xml:space="preserve">Seite </w:t>
          </w:r>
          <w:r w:rsidR="00186FBD">
            <w:rPr>
              <w:noProof/>
              <w:lang w:eastAsia="de-DE"/>
            </w:rPr>
            <w:t>1</w:t>
          </w:r>
          <w:r w:rsidR="00186FBD" w:rsidRPr="00BD5B86">
            <w:rPr>
              <w:noProof/>
              <w:lang w:eastAsia="de-DE"/>
            </w:rPr>
            <w:t xml:space="preserve"> von </w:t>
          </w:r>
          <w:r w:rsidR="00186FBD">
            <w:rPr>
              <w:noProof/>
              <w:lang w:eastAsia="de-DE"/>
            </w:rPr>
            <w:t>5</w:t>
          </w:r>
          <w:r w:rsidRPr="00BD5B86">
            <w:rPr>
              <w:lang w:eastAsia="de-DE"/>
            </w:rPr>
            <w:fldChar w:fldCharType="end"/>
          </w:r>
          <w:r w:rsidRPr="00BD5B86">
            <w:rPr>
              <w:lang w:eastAsia="de-DE"/>
            </w:rPr>
            <w:t xml:space="preserve"> </w:t>
          </w:r>
        </w:p>
      </w:tc>
    </w:tr>
    <w:tr w:rsidR="00C068B2" w:rsidRPr="00186FBD" w14:paraId="139700D8" w14:textId="77777777" w:rsidTr="00E74DE5">
      <w:tc>
        <w:tcPr>
          <w:tcW w:w="6177" w:type="dxa"/>
          <w:vAlign w:val="center"/>
        </w:tcPr>
        <w:p w14:paraId="7B3812C9" w14:textId="77777777" w:rsidR="0020191D" w:rsidRPr="00BD5B86" w:rsidRDefault="0020191D" w:rsidP="00E74DE5">
          <w:pPr>
            <w:pStyle w:val="Fusszeile-Pfad"/>
          </w:pPr>
          <w:bookmarkStart w:id="14" w:name="FusszeileErsteSeite" w:colFirst="0" w:colLast="0"/>
        </w:p>
      </w:tc>
      <w:tc>
        <w:tcPr>
          <w:tcW w:w="2951" w:type="dxa"/>
        </w:tcPr>
        <w:p w14:paraId="3135972A" w14:textId="77777777" w:rsidR="0020191D" w:rsidRPr="0060400E" w:rsidRDefault="00A02B3F" w:rsidP="00E74DE5">
          <w:pPr>
            <w:rPr>
              <w:color w:val="FFFFFF"/>
              <w:sz w:val="2"/>
              <w:szCs w:val="2"/>
              <w:lang w:val="en-US"/>
            </w:rPr>
          </w:pPr>
          <w:r w:rsidRPr="00BD5B86">
            <w:rPr>
              <w:color w:val="FFFFFF"/>
              <w:sz w:val="2"/>
              <w:szCs w:val="2"/>
            </w:rPr>
            <w:fldChar w:fldCharType="begin"/>
          </w:r>
          <w:r w:rsidRPr="0060400E">
            <w:rPr>
              <w:color w:val="FFFFFF"/>
              <w:sz w:val="2"/>
              <w:szCs w:val="2"/>
              <w:lang w:val="en-US"/>
            </w:rPr>
            <w:instrText xml:space="preserve"> IF </w:instrText>
          </w:r>
          <w:r w:rsidRPr="00BD5B86">
            <w:rPr>
              <w:color w:val="FFFFFF"/>
              <w:sz w:val="2"/>
              <w:szCs w:val="2"/>
            </w:rPr>
            <w:fldChar w:fldCharType="begin"/>
          </w:r>
          <w:r w:rsidRPr="0060400E">
            <w:rPr>
              <w:color w:val="FFFFFF"/>
              <w:sz w:val="2"/>
              <w:szCs w:val="2"/>
              <w:lang w:val="en-US"/>
            </w:rPr>
            <w:instrText xml:space="preserve"> DOCPROPERTY "Textmarke.Metadaten"\*CHARFORMAT </w:instrText>
          </w:r>
          <w:r w:rsidRPr="00BD5B86">
            <w:rPr>
              <w:color w:val="FFFFFF"/>
              <w:sz w:val="2"/>
              <w:szCs w:val="2"/>
            </w:rPr>
            <w:fldChar w:fldCharType="separate"/>
          </w:r>
          <w:r w:rsidRPr="00186FBD">
            <w:rPr>
              <w:b/>
              <w:color w:val="FFFFFF"/>
              <w:sz w:val="2"/>
              <w:szCs w:val="2"/>
              <w:lang w:val="en-US"/>
            </w:rPr>
            <w:instrText>Error! Unknown document property name.</w:instrText>
          </w:r>
          <w:r w:rsidRPr="00BD5B86">
            <w:rPr>
              <w:color w:val="FFFFFF"/>
              <w:sz w:val="2"/>
              <w:szCs w:val="2"/>
            </w:rPr>
            <w:fldChar w:fldCharType="end"/>
          </w:r>
          <w:r w:rsidRPr="0060400E">
            <w:rPr>
              <w:color w:val="FFFFFF"/>
              <w:sz w:val="2"/>
              <w:szCs w:val="2"/>
              <w:highlight w:val="white"/>
              <w:lang w:val="en-US"/>
            </w:rPr>
            <w:instrText xml:space="preserve"> = "" "" "</w:instrText>
          </w:r>
        </w:p>
        <w:p w14:paraId="6FF500B2" w14:textId="77777777" w:rsidR="0020191D" w:rsidRPr="0060400E" w:rsidRDefault="00A02B3F" w:rsidP="00E74DE5">
          <w:pPr>
            <w:rPr>
              <w:color w:val="FFFFFF"/>
              <w:sz w:val="2"/>
              <w:szCs w:val="2"/>
              <w:highlight w:val="white"/>
              <w:lang w:val="en-US"/>
            </w:rPr>
          </w:pPr>
          <w:r w:rsidRPr="00BD5B86">
            <w:rPr>
              <w:color w:val="FFFFFF"/>
              <w:sz w:val="2"/>
              <w:szCs w:val="2"/>
            </w:rPr>
            <w:fldChar w:fldCharType="begin"/>
          </w:r>
          <w:r w:rsidRPr="0060400E">
            <w:rPr>
              <w:color w:val="FFFFFF"/>
              <w:sz w:val="2"/>
              <w:szCs w:val="2"/>
              <w:highlight w:val="white"/>
              <w:lang w:val="en-US"/>
            </w:rPr>
            <w:instrText xml:space="preserve"> DOCPROPERTY "</w:instrText>
          </w:r>
          <w:r w:rsidRPr="0060400E">
            <w:rPr>
              <w:color w:val="FFFFFF"/>
              <w:sz w:val="2"/>
              <w:szCs w:val="2"/>
              <w:lang w:val="en-US"/>
            </w:rPr>
            <w:instrText>Textmarke.Metadaten</w:instrText>
          </w:r>
          <w:r w:rsidRPr="0060400E">
            <w:rPr>
              <w:color w:val="FFFFFF"/>
              <w:sz w:val="2"/>
              <w:szCs w:val="2"/>
              <w:highlight w:val="white"/>
              <w:lang w:val="en-US"/>
            </w:rPr>
            <w:instrText xml:space="preserve">"\*CHARFORMAT </w:instrText>
          </w:r>
          <w:r w:rsidRPr="00BD5B86">
            <w:rPr>
              <w:color w:val="FFFFFF"/>
              <w:sz w:val="2"/>
              <w:szCs w:val="2"/>
            </w:rPr>
            <w:fldChar w:fldCharType="separate"/>
          </w:r>
          <w:r w:rsidRPr="00186FBD">
            <w:rPr>
              <w:b/>
              <w:color w:val="FFFFFF"/>
              <w:sz w:val="2"/>
              <w:szCs w:val="2"/>
              <w:lang w:val="en-US"/>
            </w:rPr>
            <w:instrText>Error! Unknown document property name.</w:instrText>
          </w:r>
          <w:r w:rsidRPr="00BD5B86">
            <w:rPr>
              <w:color w:val="FFFFFF"/>
              <w:sz w:val="2"/>
              <w:szCs w:val="2"/>
            </w:rPr>
            <w:fldChar w:fldCharType="end"/>
          </w:r>
        </w:p>
        <w:p w14:paraId="25288FB9" w14:textId="77777777" w:rsidR="0020191D" w:rsidRPr="0060400E" w:rsidRDefault="00A02B3F" w:rsidP="00E74DE5">
          <w:pPr>
            <w:rPr>
              <w:color w:val="FFFFFF"/>
              <w:sz w:val="2"/>
              <w:szCs w:val="2"/>
              <w:lang w:val="en-US"/>
            </w:rPr>
          </w:pPr>
          <w:r w:rsidRPr="0060400E">
            <w:rPr>
              <w:color w:val="FFFFFF"/>
              <w:sz w:val="2"/>
              <w:szCs w:val="2"/>
              <w:highlight w:val="white"/>
              <w:lang w:val="en-US"/>
            </w:rPr>
            <w:instrText>" \&lt;OawJumpToField value=0/&gt;</w:instrText>
          </w:r>
          <w:r w:rsidRPr="00BD5B86">
            <w:rPr>
              <w:color w:val="FFFFFF"/>
              <w:sz w:val="2"/>
              <w:szCs w:val="2"/>
            </w:rPr>
            <w:fldChar w:fldCharType="separate"/>
          </w:r>
        </w:p>
        <w:p w14:paraId="201E64C8" w14:textId="77777777" w:rsidR="0020191D" w:rsidRPr="0060400E" w:rsidRDefault="00A02B3F" w:rsidP="00E74DE5">
          <w:pPr>
            <w:rPr>
              <w:color w:val="FFFFFF"/>
              <w:sz w:val="2"/>
              <w:szCs w:val="2"/>
              <w:highlight w:val="white"/>
              <w:lang w:val="en-US"/>
            </w:rPr>
          </w:pPr>
          <w:r w:rsidRPr="00186FBD">
            <w:rPr>
              <w:b/>
              <w:color w:val="FFFFFF"/>
              <w:sz w:val="2"/>
              <w:szCs w:val="2"/>
              <w:lang w:val="en-US"/>
            </w:rPr>
            <w:t>Error! Unknown document property name.</w:t>
          </w:r>
        </w:p>
        <w:p w14:paraId="490D0574" w14:textId="77777777" w:rsidR="00C068B2" w:rsidRPr="00186FBD" w:rsidRDefault="00A02B3F" w:rsidP="00E74DE5">
          <w:pPr>
            <w:jc w:val="right"/>
            <w:rPr>
              <w:color w:val="FFFFFF"/>
              <w:sz w:val="2"/>
              <w:szCs w:val="2"/>
              <w:lang w:val="en-US"/>
            </w:rPr>
          </w:pPr>
          <w:r w:rsidRPr="00BD5B86">
            <w:rPr>
              <w:color w:val="FFFFFF"/>
              <w:sz w:val="2"/>
              <w:szCs w:val="2"/>
            </w:rPr>
            <w:fldChar w:fldCharType="end"/>
          </w:r>
        </w:p>
      </w:tc>
    </w:tr>
    <w:bookmarkEnd w:id="14"/>
  </w:tbl>
  <w:p w14:paraId="23081FCF" w14:textId="77777777" w:rsidR="0020191D" w:rsidRPr="0060400E" w:rsidRDefault="0020191D">
    <w:pPr>
      <w:rPr>
        <w:sz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C068B2" w14:paraId="30774B08" w14:textId="77777777" w:rsidTr="00E74DE5">
      <w:tc>
        <w:tcPr>
          <w:tcW w:w="6177" w:type="dxa"/>
          <w:vAlign w:val="center"/>
        </w:tcPr>
        <w:p w14:paraId="2F64A3BD" w14:textId="77777777" w:rsidR="0020191D" w:rsidRPr="00BD5B86" w:rsidRDefault="00A02B3F" w:rsidP="00E74DE5">
          <w:pPr>
            <w:pStyle w:val="Fusszeile-Pfad"/>
          </w:pPr>
          <w:r w:rsidRPr="00BD5B86">
            <w:fldChar w:fldCharType="begin"/>
          </w:r>
          <w:r w:rsidRPr="00BD5B86">
            <w:instrText xml:space="preserve"> IF </w:instrText>
          </w:r>
          <w:r w:rsidRPr="00BD5B86">
            <w:fldChar w:fldCharType="begin"/>
          </w:r>
          <w:r w:rsidRPr="00BD5B86">
            <w:instrText xml:space="preserve"> DOCPROPERTY "Outputprofile.Internal"\*CHARFORMAT </w:instrText>
          </w:r>
          <w:r w:rsidRPr="00BD5B86">
            <w:fldChar w:fldCharType="end"/>
          </w:r>
          <w:r w:rsidRPr="00BD5B86">
            <w:instrText xml:space="preserve"> = "" "" "</w:instrText>
          </w:r>
          <w:r w:rsidRPr="00BD5B86">
            <w:fldChar w:fldCharType="begin"/>
          </w:r>
          <w:r>
            <w:instrText xml:space="preserve"> FILENAME  \p  \* MERGEFORMAT </w:instrText>
          </w:r>
          <w:r w:rsidRPr="00BD5B86">
            <w:fldChar w:fldCharType="separate"/>
          </w:r>
          <w:r w:rsidRPr="00BD5B86">
            <w:rPr>
              <w:noProof/>
            </w:rPr>
            <w:instrText>C:\Users\KT19E4~1\AppData\Local\Temp\officeatwork\temp0000\Templ.dot</w:instrText>
          </w:r>
          <w:r w:rsidRPr="00BD5B86">
            <w:rPr>
              <w:noProof/>
            </w:rPr>
            <w:fldChar w:fldCharType="end"/>
          </w:r>
          <w:r w:rsidRPr="00BD5B86">
            <w:instrText>" \&lt;OawJumpToField value=0/&gt;</w:instrText>
          </w:r>
          <w:r w:rsidRPr="00BD5B86">
            <w:fldChar w:fldCharType="end"/>
          </w:r>
        </w:p>
      </w:tc>
      <w:tc>
        <w:tcPr>
          <w:tcW w:w="2951" w:type="dxa"/>
        </w:tcPr>
        <w:p w14:paraId="42EA4574" w14:textId="77777777" w:rsidR="0020191D" w:rsidRPr="00BD5B86" w:rsidRDefault="00A02B3F" w:rsidP="00E74DE5">
          <w:pPr>
            <w:jc w:val="right"/>
            <w:rPr>
              <w:lang w:eastAsia="de-DE"/>
            </w:rPr>
          </w:pP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NUMPAGES </w:instrText>
          </w:r>
          <w:r w:rsidRPr="00BD5B86">
            <w:rPr>
              <w:lang w:eastAsia="de-DE"/>
            </w:rPr>
            <w:fldChar w:fldCharType="separate"/>
          </w:r>
          <w:r>
            <w:rPr>
              <w:noProof/>
              <w:lang w:eastAsia="de-DE"/>
            </w:rPr>
            <w:instrText>1</w:instrText>
          </w:r>
          <w:r w:rsidRPr="00BD5B86">
            <w:rPr>
              <w:lang w:eastAsia="de-DE"/>
            </w:rPr>
            <w:fldChar w:fldCharType="end"/>
          </w:r>
          <w:r w:rsidRPr="00BD5B86">
            <w:rPr>
              <w:lang w:eastAsia="de-DE"/>
            </w:rPr>
            <w:instrText xml:space="preserve"> &gt; "1"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"Doc.Page"\*CHARFORMAT </w:instrText>
          </w:r>
          <w:r w:rsidRPr="00BD5B86">
            <w:rPr>
              <w:lang w:eastAsia="de-DE"/>
            </w:rPr>
            <w:fldChar w:fldCharType="end"/>
          </w:r>
          <w:r w:rsidRPr="00BD5B86">
            <w:rPr>
              <w:lang w:eastAsia="de-DE"/>
            </w:rPr>
            <w:instrText xml:space="preserve"> = "Doc.Page" "Seite" "</w:instrText>
          </w:r>
          <w:r w:rsidRPr="00BD5B86">
            <w:rPr>
              <w:lang w:eastAsia="de-DE"/>
            </w:rPr>
            <w:fldChar w:fldCharType="begin"/>
          </w:r>
          <w:r w:rsidRPr="00BD5B86">
            <w:rPr>
              <w:lang w:eastAsia="de-DE"/>
            </w:rPr>
            <w:instrText xml:space="preserve"> DOCPROPERTY "Doc.Page"\*CHARFORMAT </w:instrText>
          </w:r>
          <w:r w:rsidRPr="00BD5B86">
            <w:rPr>
              <w:lang w:eastAsia="de-DE"/>
            </w:rPr>
            <w:fldChar w:fldCharType="end"/>
          </w:r>
          <w:r w:rsidRPr="00BD5B86">
            <w:rPr>
              <w:lang w:eastAsia="de-DE"/>
            </w:rPr>
            <w:instrText xml:space="preserve">" </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PAGE </w:instrText>
          </w:r>
          <w:r w:rsidRPr="00BD5B86">
            <w:rPr>
              <w:lang w:eastAsia="de-DE"/>
            </w:rPr>
            <w:fldChar w:fldCharType="separate"/>
          </w:r>
          <w:r w:rsidRPr="00BD5B86">
            <w:rPr>
              <w:noProof/>
              <w:lang w:eastAsia="de-DE"/>
            </w:rPr>
            <w:instrText>2</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IF </w:instrText>
          </w:r>
          <w:r w:rsidRPr="00BD5B86">
            <w:rPr>
              <w:lang w:eastAsia="de-DE"/>
            </w:rPr>
            <w:fldChar w:fldCharType="begin"/>
          </w:r>
          <w:r w:rsidRPr="00BD5B86">
            <w:rPr>
              <w:lang w:eastAsia="de-DE"/>
            </w:rPr>
            <w:instrText xml:space="preserve"> DOCPROPERTY "Doc.of"\*CHARFORMAT </w:instrText>
          </w:r>
          <w:r w:rsidRPr="00BD5B86">
            <w:rPr>
              <w:lang w:eastAsia="de-DE"/>
            </w:rPr>
            <w:fldChar w:fldCharType="end"/>
          </w:r>
          <w:r w:rsidRPr="00BD5B86">
            <w:rPr>
              <w:lang w:eastAsia="de-DE"/>
            </w:rPr>
            <w:instrText xml:space="preserve"> = "Doc.of" "von" "</w:instrText>
          </w:r>
          <w:r w:rsidRPr="00BD5B86">
            <w:rPr>
              <w:lang w:eastAsia="de-DE"/>
            </w:rPr>
            <w:fldChar w:fldCharType="begin"/>
          </w:r>
          <w:r w:rsidRPr="00BD5B86">
            <w:rPr>
              <w:lang w:eastAsia="de-DE"/>
            </w:rPr>
            <w:instrText xml:space="preserve"> DOCPROPERTY "Doc.of"\*CHARFORMAT </w:instrText>
          </w:r>
          <w:r w:rsidRPr="00BD5B86">
            <w:rPr>
              <w:lang w:eastAsia="de-DE"/>
            </w:rPr>
            <w:fldChar w:fldCharType="end"/>
          </w:r>
          <w:r w:rsidRPr="00BD5B86">
            <w:rPr>
              <w:lang w:eastAsia="de-DE"/>
            </w:rPr>
            <w:instrText xml:space="preserve">" </w:instrText>
          </w:r>
          <w:r w:rsidRPr="00BD5B86">
            <w:rPr>
              <w:lang w:eastAsia="de-DE"/>
            </w:rPr>
            <w:fldChar w:fldCharType="end"/>
          </w:r>
          <w:r w:rsidRPr="00BD5B86">
            <w:rPr>
              <w:lang w:eastAsia="de-DE"/>
            </w:rPr>
            <w:instrText xml:space="preserve"> </w:instrText>
          </w:r>
          <w:r w:rsidRPr="00BD5B86">
            <w:rPr>
              <w:lang w:eastAsia="de-DE"/>
            </w:rPr>
            <w:fldChar w:fldCharType="begin"/>
          </w:r>
          <w:r w:rsidRPr="00BD5B86">
            <w:rPr>
              <w:lang w:eastAsia="de-DE"/>
            </w:rPr>
            <w:instrText xml:space="preserve"> NUMPAGES </w:instrText>
          </w:r>
          <w:r w:rsidRPr="00BD5B86">
            <w:rPr>
              <w:lang w:eastAsia="de-DE"/>
            </w:rPr>
            <w:fldChar w:fldCharType="separate"/>
          </w:r>
          <w:r w:rsidRPr="00BD5B86">
            <w:rPr>
              <w:noProof/>
              <w:lang w:eastAsia="de-DE"/>
            </w:rPr>
            <w:instrText>3</w:instrText>
          </w:r>
          <w:r w:rsidRPr="00BD5B86">
            <w:rPr>
              <w:lang w:eastAsia="de-DE"/>
            </w:rPr>
            <w:fldChar w:fldCharType="end"/>
          </w:r>
          <w:r w:rsidRPr="00BD5B86">
            <w:rPr>
              <w:lang w:eastAsia="de-DE"/>
            </w:rPr>
            <w:instrText>"" "</w:instrText>
          </w:r>
          <w:r w:rsidRPr="00BD5B86">
            <w:rPr>
              <w:lang w:eastAsia="de-DE"/>
            </w:rPr>
            <w:fldChar w:fldCharType="separate"/>
          </w:r>
          <w:r w:rsidR="00186FBD" w:rsidRPr="00BD5B86">
            <w:rPr>
              <w:noProof/>
              <w:lang w:eastAsia="de-DE"/>
            </w:rPr>
            <w:t xml:space="preserve"> </w:t>
          </w:r>
          <w:r w:rsidRPr="00BD5B86">
            <w:rPr>
              <w:lang w:eastAsia="de-DE"/>
            </w:rPr>
            <w:fldChar w:fldCharType="end"/>
          </w:r>
          <w:r w:rsidRPr="00BD5B86">
            <w:rPr>
              <w:lang w:eastAsia="de-DE"/>
            </w:rPr>
            <w:t xml:space="preserve"> </w:t>
          </w:r>
        </w:p>
      </w:tc>
    </w:tr>
  </w:tbl>
  <w:p w14:paraId="6B864E37" w14:textId="77777777" w:rsidR="0020191D" w:rsidRPr="00BD5B86" w:rsidRDefault="0020191D" w:rsidP="00E74DE5">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2BB2" w14:textId="77777777" w:rsidR="0020191D" w:rsidRDefault="0020191D">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C068B2" w14:paraId="093FE272" w14:textId="77777777" w:rsidTr="00E74DE5">
      <w:tc>
        <w:tcPr>
          <w:tcW w:w="6177" w:type="dxa"/>
          <w:vAlign w:val="center"/>
        </w:tcPr>
        <w:p w14:paraId="5B9D48F1" w14:textId="0385D613" w:rsidR="0020191D" w:rsidRPr="00A02B3F" w:rsidRDefault="00A02B3F" w:rsidP="00E74DE5">
          <w:pPr>
            <w:pStyle w:val="Fusszeile"/>
            <w:rPr>
              <w:lang w:eastAsia="de-DE"/>
            </w:rPr>
          </w:pPr>
          <w:r w:rsidRPr="00F0670D">
            <w:rPr>
              <w:lang w:eastAsia="de-DE"/>
            </w:rPr>
            <w:fldChar w:fldCharType="begin"/>
          </w:r>
          <w:r w:rsidRPr="00A02B3F">
            <w:rPr>
              <w:lang w:eastAsia="de-DE"/>
            </w:rPr>
            <w:instrText xml:space="preserve"> IF </w:instrText>
          </w:r>
          <w:r w:rsidRPr="00F0670D">
            <w:rPr>
              <w:lang w:eastAsia="de-DE"/>
            </w:rPr>
            <w:fldChar w:fldCharType="begin"/>
          </w:r>
          <w:r w:rsidRPr="00A02B3F">
            <w:rPr>
              <w:lang w:eastAsia="de-DE"/>
            </w:rPr>
            <w:instrText xml:space="preserve"> DOCPROPERTY "CMIdata.G_Signatur"\*CHARFORMAT </w:instrText>
          </w:r>
          <w:r w:rsidRPr="00F0670D">
            <w:rPr>
              <w:lang w:eastAsia="de-DE"/>
            </w:rPr>
            <w:fldChar w:fldCharType="end"/>
          </w:r>
          <w:r w:rsidRPr="00A02B3F">
            <w:rPr>
              <w:lang w:eastAsia="de-DE"/>
            </w:rPr>
            <w:instrText xml:space="preserve"> = "" "</w:instrText>
          </w:r>
          <w:r w:rsidRPr="00F0670D">
            <w:rPr>
              <w:lang w:eastAsia="de-DE"/>
            </w:rPr>
            <w:fldChar w:fldCharType="begin"/>
          </w:r>
          <w:r w:rsidRPr="00A02B3F">
            <w:rPr>
              <w:lang w:eastAsia="de-DE"/>
            </w:rPr>
            <w:instrText xml:space="preserve"> IF </w:instrText>
          </w:r>
          <w:r w:rsidRPr="00F0670D">
            <w:rPr>
              <w:lang w:eastAsia="de-DE"/>
            </w:rPr>
            <w:fldChar w:fldCharType="begin"/>
          </w:r>
          <w:r w:rsidRPr="00A02B3F">
            <w:rPr>
              <w:lang w:eastAsia="de-DE"/>
            </w:rPr>
            <w:instrText xml:space="preserve"> DOCPROPERTY "CMIdata.G_Laufnummer"\*CHARFORMAT </w:instrText>
          </w:r>
          <w:r w:rsidRPr="00F0670D">
            <w:rPr>
              <w:lang w:eastAsia="de-DE"/>
            </w:rPr>
            <w:fldChar w:fldCharType="separate"/>
          </w:r>
          <w:r w:rsidRPr="00A02B3F">
            <w:rPr>
              <w:lang w:eastAsia="de-DE"/>
            </w:rPr>
            <w:instrText>2015-398</w:instrText>
          </w:r>
          <w:r w:rsidRPr="00F0670D">
            <w:rPr>
              <w:lang w:eastAsia="de-DE"/>
            </w:rPr>
            <w:fldChar w:fldCharType="end"/>
          </w:r>
          <w:r w:rsidRPr="00A02B3F">
            <w:rPr>
              <w:lang w:eastAsia="de-DE"/>
            </w:rPr>
            <w:instrText xml:space="preserve"> = "" "" "</w:instrText>
          </w:r>
          <w:r w:rsidRPr="00F0670D">
            <w:rPr>
              <w:lang w:eastAsia="de-DE"/>
            </w:rPr>
            <w:fldChar w:fldCharType="begin"/>
          </w:r>
          <w:r w:rsidRPr="00A02B3F">
            <w:rPr>
              <w:lang w:eastAsia="de-DE"/>
            </w:rPr>
            <w:instrText xml:space="preserve"> DOCPROPERTY "CMIdata.G_Laufnummer"\*CHARFORMAT </w:instrText>
          </w:r>
          <w:r w:rsidRPr="00F0670D">
            <w:rPr>
              <w:lang w:eastAsia="de-DE"/>
            </w:rPr>
            <w:fldChar w:fldCharType="separate"/>
          </w:r>
          <w:r w:rsidRPr="00A02B3F">
            <w:rPr>
              <w:lang w:eastAsia="de-DE"/>
            </w:rPr>
            <w:instrText>2015-398</w:instrText>
          </w:r>
          <w:r w:rsidRPr="00F0670D">
            <w:rPr>
              <w:lang w:eastAsia="de-DE"/>
            </w:rPr>
            <w:fldChar w:fldCharType="end"/>
          </w:r>
          <w:r w:rsidRPr="00A02B3F">
            <w:rPr>
              <w:lang w:eastAsia="de-DE"/>
            </w:rPr>
            <w:instrText xml:space="preserve"> / </w:instrText>
          </w:r>
          <w:r w:rsidRPr="00F0670D">
            <w:rPr>
              <w:lang w:eastAsia="de-DE"/>
            </w:rPr>
            <w:fldChar w:fldCharType="begin"/>
          </w:r>
          <w:r w:rsidRPr="00A02B3F">
            <w:rPr>
              <w:lang w:eastAsia="de-DE"/>
            </w:rPr>
            <w:instrText xml:space="preserve"> DOCPROPERTY "CMIdata.Dok_Titel"\*CHARFORMAT </w:instrText>
          </w:r>
          <w:r w:rsidRPr="00F0670D">
            <w:rPr>
              <w:lang w:eastAsia="de-DE"/>
            </w:rPr>
            <w:fldChar w:fldCharType="separate"/>
          </w:r>
          <w:r w:rsidRPr="00A02B3F">
            <w:rPr>
              <w:lang w:eastAsia="de-DE"/>
            </w:rPr>
            <w:instrText>Juli 2024 Anmeldung zur Überprüfung bestehender Sonderschulmassnahmen durch SPD</w:instrText>
          </w:r>
          <w:r w:rsidRPr="00F0670D">
            <w:rPr>
              <w:lang w:eastAsia="de-DE"/>
            </w:rPr>
            <w:fldChar w:fldCharType="end"/>
          </w:r>
          <w:r w:rsidRPr="00A02B3F">
            <w:rPr>
              <w:lang w:eastAsia="de-DE"/>
            </w:rPr>
            <w:instrText xml:space="preserve">" \* MERGEFORMAT </w:instrText>
          </w:r>
          <w:r w:rsidRPr="00F0670D">
            <w:rPr>
              <w:lang w:eastAsia="de-DE"/>
            </w:rPr>
            <w:fldChar w:fldCharType="separate"/>
          </w:r>
          <w:r w:rsidRPr="00A02B3F">
            <w:rPr>
              <w:noProof/>
              <w:lang w:eastAsia="de-DE"/>
            </w:rPr>
            <w:instrText>2015-398 / Juli 2024 Anmeldung zur</w:instrText>
          </w:r>
          <w:r w:rsidRPr="00A02B3F">
            <w:rPr>
              <w:lang w:eastAsia="de-DE"/>
            </w:rPr>
            <w:instrText xml:space="preserve"> Überprüfung bestehender Sonderschulmassnahmen durch SPD</w:instrText>
          </w:r>
          <w:r w:rsidRPr="00F0670D">
            <w:fldChar w:fldCharType="end"/>
          </w:r>
          <w:r w:rsidRPr="00A02B3F">
            <w:rPr>
              <w:lang w:eastAsia="de-DE"/>
            </w:rPr>
            <w:instrText>" "</w:instrText>
          </w:r>
          <w:r w:rsidRPr="00F0670D">
            <w:fldChar w:fldCharType="begin"/>
          </w:r>
          <w:r w:rsidRPr="00A02B3F">
            <w:rPr>
              <w:lang w:eastAsia="de-DE"/>
            </w:rPr>
            <w:instrText xml:space="preserve"> DOCPROPERTY "CMIdata.G_Signatur"\*CHARFORMAT </w:instrText>
          </w:r>
          <w:r w:rsidRPr="00F0670D">
            <w:fldChar w:fldCharType="separate"/>
          </w:r>
          <w:r w:rsidRPr="00A02B3F">
            <w:rPr>
              <w:lang w:eastAsia="de-DE"/>
            </w:rPr>
            <w:instrText>CMIdata.G_Signatur</w:instrText>
          </w:r>
          <w:r w:rsidRPr="00F0670D">
            <w:fldChar w:fldCharType="end"/>
          </w:r>
          <w:r w:rsidRPr="00A02B3F">
            <w:rPr>
              <w:lang w:eastAsia="de-DE"/>
            </w:rPr>
            <w:instrText xml:space="preserve"> / </w:instrText>
          </w:r>
          <w:r w:rsidRPr="00F0670D">
            <w:fldChar w:fldCharType="begin"/>
          </w:r>
          <w:r w:rsidRPr="00A02B3F">
            <w:rPr>
              <w:lang w:eastAsia="de-DE"/>
            </w:rPr>
            <w:instrText xml:space="preserve"> DOCPROPERTY "CMIdata.Dok_Titel"\*CHARFORMAT </w:instrText>
          </w:r>
          <w:r w:rsidRPr="00F0670D">
            <w:fldChar w:fldCharType="separate"/>
          </w:r>
          <w:r w:rsidRPr="00A02B3F">
            <w:rPr>
              <w:lang w:eastAsia="de-DE"/>
            </w:rPr>
            <w:instrText>CMIdata.Dok_Titel</w:instrText>
          </w:r>
          <w:r w:rsidRPr="00F0670D">
            <w:fldChar w:fldCharType="end"/>
          </w:r>
          <w:r w:rsidRPr="00A02B3F">
            <w:rPr>
              <w:lang w:eastAsia="de-DE"/>
            </w:rPr>
            <w:instrText xml:space="preserve">" \* MERGEFORMAT </w:instrText>
          </w:r>
          <w:r w:rsidRPr="00F0670D">
            <w:rPr>
              <w:lang w:eastAsia="de-DE"/>
            </w:rPr>
            <w:fldChar w:fldCharType="separate"/>
          </w:r>
          <w:r w:rsidR="00186FBD" w:rsidRPr="00A02B3F">
            <w:rPr>
              <w:noProof/>
              <w:lang w:eastAsia="de-DE"/>
            </w:rPr>
            <w:t>2015-398 / Juli 2024 Anmeldung zur Überprüfung bestehender Sonderschulmassnahmen durch SPD</w:t>
          </w:r>
          <w:r w:rsidRPr="00F0670D">
            <w:rPr>
              <w:lang w:eastAsia="de-DE"/>
            </w:rPr>
            <w:fldChar w:fldCharType="end"/>
          </w:r>
        </w:p>
      </w:tc>
      <w:tc>
        <w:tcPr>
          <w:tcW w:w="2951" w:type="dxa"/>
        </w:tcPr>
        <w:p w14:paraId="3C043A5D" w14:textId="7B1AE2BA" w:rsidR="0020191D" w:rsidRPr="00F0670D" w:rsidRDefault="00A02B3F" w:rsidP="00E74DE5">
          <w:pPr>
            <w:pStyle w:val="Fusszeile-Seite"/>
            <w:rPr>
              <w:lang w:eastAsia="de-DE"/>
            </w:rPr>
          </w:pPr>
          <w:r>
            <w:rPr>
              <w:lang w:eastAsia="de-DE"/>
            </w:rPr>
            <w:fldChar w:fldCharType="begin"/>
          </w:r>
          <w:r>
            <w:rPr>
              <w:lang w:eastAsia="de-DE"/>
            </w:rPr>
            <w:instrText xml:space="preserve"> DOCPROPERTY "Doc.Page"\*CHARFORMAT </w:instrText>
          </w:r>
          <w:r>
            <w:rPr>
              <w:lang w:eastAsia="de-DE"/>
            </w:rPr>
            <w:fldChar w:fldCharType="separate"/>
          </w:r>
          <w:r>
            <w:rPr>
              <w:lang w:eastAsia="de-DE"/>
            </w:rPr>
            <w:t>Seite</w:t>
          </w:r>
          <w:r>
            <w:rPr>
              <w:lang w:eastAsia="de-DE"/>
            </w:rPr>
            <w:fldChar w:fldCharType="end"/>
          </w:r>
          <w:r>
            <w:rPr>
              <w:lang w:eastAsia="de-DE"/>
            </w:rPr>
            <w:t xml:space="preserve"> </w:t>
          </w:r>
          <w:r>
            <w:rPr>
              <w:lang w:eastAsia="de-DE"/>
            </w:rPr>
            <w:fldChar w:fldCharType="begin"/>
          </w:r>
          <w:r>
            <w:rPr>
              <w:lang w:eastAsia="de-DE"/>
            </w:rPr>
            <w:instrText xml:space="preserve"> PAGE </w:instrText>
          </w:r>
          <w:r>
            <w:rPr>
              <w:lang w:eastAsia="de-DE"/>
            </w:rPr>
            <w:fldChar w:fldCharType="separate"/>
          </w:r>
          <w:r>
            <w:rPr>
              <w:noProof/>
              <w:lang w:eastAsia="de-DE"/>
            </w:rPr>
            <w:t>5</w:t>
          </w:r>
          <w:r>
            <w:rPr>
              <w:lang w:eastAsia="de-DE"/>
            </w:rPr>
            <w:fldChar w:fldCharType="end"/>
          </w:r>
          <w:r>
            <w:rPr>
              <w:lang w:eastAsia="de-DE"/>
            </w:rPr>
            <w:t xml:space="preserve"> </w:t>
          </w:r>
          <w:r>
            <w:rPr>
              <w:lang w:eastAsia="de-DE"/>
            </w:rPr>
            <w:fldChar w:fldCharType="begin"/>
          </w:r>
          <w:r>
            <w:rPr>
              <w:lang w:eastAsia="de-DE"/>
            </w:rPr>
            <w:instrText xml:space="preserve"> DOCPROPERTY "Doc.of"\*CHARFORMAT </w:instrText>
          </w:r>
          <w:r>
            <w:rPr>
              <w:lang w:eastAsia="de-DE"/>
            </w:rPr>
            <w:fldChar w:fldCharType="separate"/>
          </w:r>
          <w:r>
            <w:rPr>
              <w:lang w:eastAsia="de-DE"/>
            </w:rPr>
            <w:t>von</w:t>
          </w:r>
          <w:r>
            <w:rPr>
              <w:lang w:eastAsia="de-DE"/>
            </w:rPr>
            <w:fldChar w:fldCharType="end"/>
          </w:r>
          <w:r>
            <w:rPr>
              <w:lang w:eastAsia="de-DE"/>
            </w:rPr>
            <w:t xml:space="preserve"> </w:t>
          </w:r>
          <w:r>
            <w:rPr>
              <w:lang w:eastAsia="de-DE"/>
            </w:rPr>
            <w:fldChar w:fldCharType="begin"/>
          </w:r>
          <w:r>
            <w:rPr>
              <w:lang w:eastAsia="de-DE"/>
            </w:rPr>
            <w:instrText xml:space="preserve"> SECTIONPAGES  </w:instrText>
          </w:r>
          <w:r>
            <w:rPr>
              <w:lang w:eastAsia="de-DE"/>
            </w:rPr>
            <w:fldChar w:fldCharType="separate"/>
          </w:r>
          <w:r w:rsidR="00186FBD">
            <w:rPr>
              <w:noProof/>
              <w:lang w:eastAsia="de-DE"/>
            </w:rPr>
            <w:t>5</w:t>
          </w:r>
          <w:r>
            <w:rPr>
              <w:lang w:eastAsia="de-DE"/>
            </w:rPr>
            <w:fldChar w:fldCharType="end"/>
          </w:r>
        </w:p>
      </w:tc>
    </w:tr>
    <w:tr w:rsidR="00C068B2" w14:paraId="1902082E" w14:textId="77777777" w:rsidTr="00E74DE5">
      <w:tc>
        <w:tcPr>
          <w:tcW w:w="6177" w:type="dxa"/>
          <w:vAlign w:val="center"/>
        </w:tcPr>
        <w:p w14:paraId="72DEEF07" w14:textId="77777777" w:rsidR="0020191D" w:rsidRPr="0023209D" w:rsidRDefault="0020191D" w:rsidP="00E74DE5">
          <w:pPr>
            <w:pStyle w:val="Fusszeile-Pfad"/>
            <w:rPr>
              <w:lang w:eastAsia="de-DE"/>
            </w:rPr>
          </w:pPr>
          <w:bookmarkStart w:id="27" w:name="FusszeileFolgeseiten" w:colFirst="0" w:colLast="0"/>
        </w:p>
      </w:tc>
      <w:tc>
        <w:tcPr>
          <w:tcW w:w="2951" w:type="dxa"/>
        </w:tcPr>
        <w:p w14:paraId="6D84C18C" w14:textId="77777777" w:rsidR="0020191D" w:rsidRPr="00D67CE1" w:rsidRDefault="0020191D" w:rsidP="00E74DE5">
          <w:pPr>
            <w:jc w:val="right"/>
            <w:rPr>
              <w:sz w:val="2"/>
              <w:szCs w:val="2"/>
              <w:lang w:eastAsia="de-DE"/>
            </w:rPr>
          </w:pPr>
        </w:p>
      </w:tc>
    </w:tr>
    <w:bookmarkEnd w:id="27"/>
  </w:tbl>
  <w:p w14:paraId="7E008AF9" w14:textId="77777777" w:rsidR="0020191D" w:rsidRDefault="0020191D">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8E6A" w14:textId="77777777" w:rsidR="0020191D" w:rsidRPr="00525B2E" w:rsidRDefault="00A02B3F">
    <w:pPr>
      <w:rPr>
        <w:lang w:val="en-US"/>
      </w:rPr>
    </w:pPr>
    <w:r>
      <w:fldChar w:fldCharType="begin"/>
    </w:r>
    <w:r w:rsidRPr="00525B2E">
      <w:rPr>
        <w:lang w:val="en-US"/>
      </w:rPr>
      <w:instrText xml:space="preserve"> if </w:instrText>
    </w:r>
    <w:r>
      <w:fldChar w:fldCharType="begin"/>
    </w:r>
    <w:r w:rsidRPr="00525B2E">
      <w:rPr>
        <w:lang w:val="en-US"/>
      </w:rPr>
      <w:instrText xml:space="preserve"> DOCPROPERTY "Outputprofile.Internal.Draft"\*CHARFORMAT \&lt;OawJumpToField value=0/&gt;</w:instrText>
    </w:r>
    <w:r>
      <w:fldChar w:fldCharType="separate"/>
    </w:r>
    <w:r>
      <w:rPr>
        <w:b/>
      </w:rPr>
      <w:instrText>Error! Unknown document property name.</w:instrText>
    </w:r>
    <w:r>
      <w:fldChar w:fldCharType="end"/>
    </w:r>
    <w:r w:rsidRPr="00525B2E">
      <w:rPr>
        <w:lang w:val="en-US"/>
      </w:rPr>
      <w:instrText xml:space="preserve"> = "" "" "</w:instrText>
    </w:r>
    <w:r>
      <w:fldChar w:fldCharType="begin"/>
    </w:r>
    <w:r>
      <w:instrText xml:space="preserve"> DATE  \@ "dd.MM.yyyy, HH:mm:ss"  \* CHARFORMAT \&lt;OawJumpToField value=0/&gt;</w:instrText>
    </w:r>
    <w:r>
      <w:fldChar w:fldCharType="separate"/>
    </w:r>
    <w:r w:rsidR="00186FBD">
      <w:rPr>
        <w:noProof/>
      </w:rPr>
      <w:instrText>06.03.2026, 08:40:45</w:instrText>
    </w:r>
    <w:r>
      <w:fldChar w:fldCharType="end"/>
    </w:r>
    <w:r w:rsidRPr="00525B2E">
      <w:rPr>
        <w:lang w:val="en-US"/>
      </w:rPr>
      <w:instrText xml:space="preserve">, </w:instrText>
    </w:r>
    <w:r>
      <w:fldChar w:fldCharType="begin"/>
    </w:r>
    <w:r w:rsidRPr="00525B2E">
      <w:rPr>
        <w:lang w:val="en-US"/>
      </w:rPr>
      <w:instrText xml:space="preserve"> FILENAME  \p  \* MERGEFORMAT </w:instrText>
    </w:r>
    <w:r>
      <w:fldChar w:fldCharType="end"/>
    </w:r>
    <w:r w:rsidRPr="00525B2E">
      <w:rPr>
        <w:lang w:val="en-US"/>
      </w:rPr>
      <w:instrText>" \&lt;OawJumpToField value=0/&gt;</w:instrText>
    </w:r>
    <w:r>
      <w:fldChar w:fldCharType="separate"/>
    </w:r>
    <w:r w:rsidR="00186FBD">
      <w:rPr>
        <w:noProof/>
      </w:rPr>
      <w:t>06.03.2026, 08:40:45</w:t>
    </w:r>
    <w:r w:rsidR="00186FBD" w:rsidRPr="00525B2E">
      <w:rPr>
        <w:noProof/>
        <w:lang w:val="en-US"/>
      </w:rPr>
      <w:t xml:space="preserve">, </w:t>
    </w:r>
    <w:r>
      <w:fldChar w:fldCharType="end"/>
    </w:r>
    <w:r>
      <w:fldChar w:fldCharType="begin"/>
    </w:r>
    <w:r w:rsidRPr="00525B2E">
      <w:rPr>
        <w:lang w:val="en-US"/>
      </w:rPr>
      <w:instrText xml:space="preserve"> if </w:instrText>
    </w:r>
    <w:r>
      <w:fldChar w:fldCharType="begin"/>
    </w:r>
    <w:r w:rsidRPr="00525B2E">
      <w:rPr>
        <w:lang w:val="en-US"/>
      </w:rPr>
      <w:instrText xml:space="preserve"> DOCPROPERTY "Outputprofile.Internal.Original"\*CHARFORMAT \&lt;OawJumpToField value=0/&gt;</w:instrText>
    </w:r>
    <w:r>
      <w:fldChar w:fldCharType="separate"/>
    </w:r>
    <w:r>
      <w:rPr>
        <w:b/>
      </w:rPr>
      <w:instrText>Error! Unknown document property name.</w:instrText>
    </w:r>
    <w:r>
      <w:fldChar w:fldCharType="end"/>
    </w:r>
    <w:r w:rsidRPr="00525B2E">
      <w:rPr>
        <w:lang w:val="en-US"/>
      </w:rPr>
      <w:instrText xml:space="preserve"> = "" "" "</w:instrText>
    </w:r>
    <w:r>
      <w:fldChar w:fldCharType="begin"/>
    </w:r>
    <w:r>
      <w:instrText xml:space="preserve"> DATE  \@ "dd.MM.yyyy"  \* CHARFORMAT \&lt;OawJumpToField value=0/&gt;</w:instrText>
    </w:r>
    <w:r>
      <w:fldChar w:fldCharType="separate"/>
    </w:r>
    <w:r w:rsidR="00186FBD">
      <w:rPr>
        <w:noProof/>
      </w:rPr>
      <w:instrText>06.03.2026</w:instrText>
    </w:r>
    <w:r>
      <w:fldChar w:fldCharType="end"/>
    </w:r>
    <w:r w:rsidRPr="00525B2E">
      <w:rPr>
        <w:lang w:val="en-US"/>
      </w:rPr>
      <w:instrText xml:space="preserve">, </w:instrText>
    </w:r>
    <w:r>
      <w:fldChar w:fldCharType="begin"/>
    </w:r>
    <w:r w:rsidRPr="00525B2E">
      <w:rPr>
        <w:lang w:val="en-US"/>
      </w:rPr>
      <w:instrText xml:space="preserve"> FILENAME  \p  \* MERGEFORMAT </w:instrText>
    </w:r>
    <w:r>
      <w:fldChar w:fldCharType="end"/>
    </w:r>
    <w:r w:rsidRPr="00525B2E">
      <w:rPr>
        <w:lang w:val="en-US"/>
      </w:rPr>
      <w:instrText>" \&lt;OawJumpToField value=0/&gt;</w:instrText>
    </w:r>
    <w:r>
      <w:fldChar w:fldCharType="separate"/>
    </w:r>
    <w:r w:rsidR="00186FBD">
      <w:rPr>
        <w:noProof/>
      </w:rPr>
      <w:t>06.03.2026</w:t>
    </w:r>
    <w:r w:rsidR="00186FBD" w:rsidRPr="00525B2E">
      <w:rPr>
        <w:noProof/>
        <w:lang w:val="en-US"/>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64CC" w14:textId="77777777" w:rsidR="0020191D" w:rsidRDefault="0020191D">
      <w:r>
        <w:separator/>
      </w:r>
    </w:p>
  </w:footnote>
  <w:footnote w:type="continuationSeparator" w:id="0">
    <w:p w14:paraId="78B6A825" w14:textId="77777777" w:rsidR="0020191D" w:rsidRDefault="0020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334" w14:textId="77777777" w:rsidR="0020191D" w:rsidRPr="00BD5B86" w:rsidRDefault="00A02B3F" w:rsidP="00E74DE5">
    <w:bookmarkStart w:id="0" w:name="_Hlk406499237"/>
    <w:bookmarkStart w:id="1" w:name="_Hlk406499236"/>
    <w:bookmarkStart w:id="2" w:name="OLE_LINK12"/>
    <w:bookmarkStart w:id="3" w:name="OLE_LINK11"/>
    <w:bookmarkStart w:id="4" w:name="OLE_LINK10"/>
    <w:bookmarkStart w:id="5" w:name="_Hlk406499082"/>
    <w:bookmarkStart w:id="6" w:name="_Hlk406499081"/>
    <w:bookmarkStart w:id="7" w:name="OLE_LINK9"/>
    <w:bookmarkStart w:id="8" w:name="OLE_LINK8"/>
    <w:bookmarkStart w:id="9" w:name="OLE_LINK7"/>
    <w:bookmarkStart w:id="10" w:name="_Hlk406498805"/>
    <w:bookmarkStart w:id="11" w:name="_Hlk406498804"/>
    <w:bookmarkStart w:id="12" w:name="OLE_LINK6"/>
    <w:bookmarkStart w:id="13" w:name="OLE_LINK5"/>
    <w:r w:rsidRPr="00BD5B86">
      <w:rPr>
        <w:noProof/>
      </w:rPr>
      <w:drawing>
        <wp:anchor distT="0" distB="0" distL="114300" distR="114300" simplePos="0" relativeHeight="251659264" behindDoc="1" locked="1" layoutInCell="1" allowOverlap="1" wp14:anchorId="729D891E" wp14:editId="20A23950">
          <wp:simplePos x="0" y="0"/>
          <wp:positionH relativeFrom="page">
            <wp:posOffset>0</wp:posOffset>
          </wp:positionH>
          <wp:positionV relativeFrom="page">
            <wp:posOffset>0</wp:posOffset>
          </wp:positionV>
          <wp:extent cx="7559675" cy="1259840"/>
          <wp:effectExtent l="0" t="0" r="0" b="0"/>
          <wp:wrapNone/>
          <wp:docPr id="3" name="0117cd72-8fa7-4ba7-bd85-8d67"/>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Pr="00BD5B86">
      <w:t> </w:t>
    </w:r>
  </w:p>
  <w:p w14:paraId="7CBE6FDA" w14:textId="77777777" w:rsidR="0020191D" w:rsidRPr="00BD5B86" w:rsidRDefault="00A02B3F" w:rsidP="00E74DE5">
    <w:r w:rsidRPr="00BD5B86">
      <w:rPr>
        <w:noProof/>
      </w:rPr>
      <w:drawing>
        <wp:anchor distT="0" distB="0" distL="114300" distR="114300" simplePos="0" relativeHeight="251658240" behindDoc="1" locked="1" layoutInCell="1" hidden="1" allowOverlap="1" wp14:anchorId="0A7D7DD2" wp14:editId="0B5086E8">
          <wp:simplePos x="0" y="0"/>
          <wp:positionH relativeFrom="margin">
            <wp:posOffset>4634865</wp:posOffset>
          </wp:positionH>
          <wp:positionV relativeFrom="paragraph">
            <wp:posOffset>-425450</wp:posOffset>
          </wp:positionV>
          <wp:extent cx="1587500" cy="990600"/>
          <wp:effectExtent l="0" t="0" r="0" b="0"/>
          <wp:wrapNone/>
          <wp:docPr id="1" name="8b6df272-f75c-420a-9bf2-c3eb" hidden="1"/>
          <wp:cNvGraphicFramePr/>
          <a:graphic xmlns:a="http://schemas.openxmlformats.org/drawingml/2006/main">
            <a:graphicData uri="http://schemas.openxmlformats.org/drawingml/2006/picture">
              <pic:pic xmlns:pic="http://schemas.openxmlformats.org/drawingml/2006/picture">
                <pic:nvPicPr>
                  <pic:cNvPr id="1285289048" name="8b6df272-f75c-420a-9bf2-c3eb" hidden="1"/>
                  <pic:cNvPicPr/>
                </pic:nvPicPr>
                <pic:blipFill>
                  <a:blip r:embed="rId2">
                    <a:extLst>
                      <a:ext uri="{28A0092B-C50C-407E-A947-70E740481C1C}">
                        <a14:useLocalDpi xmlns:a14="http://schemas.microsoft.com/office/drawing/2010/main" val="0"/>
                      </a:ext>
                    </a:extLst>
                  </a:blip>
                  <a:stretch>
                    <a:fillRect/>
                  </a:stretch>
                </pic:blipFill>
                <pic:spPr>
                  <a:xfrm>
                    <a:off x="0" y="0"/>
                    <a:ext cx="1587500" cy="990600"/>
                  </a:xfrm>
                  <a:prstGeom prst="rect">
                    <a:avLst/>
                  </a:prstGeom>
                </pic:spPr>
              </pic:pic>
            </a:graphicData>
          </a:graphic>
        </wp:anchor>
      </w:drawing>
    </w:r>
    <w:r w:rsidRPr="00BD5B86">
      <w:t> </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D3A8" w14:textId="77777777" w:rsidR="0020191D" w:rsidRPr="00BD5B86" w:rsidRDefault="00A02B3F" w:rsidP="00E74DE5">
    <w:r w:rsidRPr="00BD5B86">
      <w:t> </w:t>
    </w:r>
  </w:p>
  <w:p w14:paraId="57F69AD6" w14:textId="77777777" w:rsidR="0020191D" w:rsidRPr="00BD5B86" w:rsidRDefault="00A02B3F" w:rsidP="00E74DE5">
    <w:pPr>
      <w:rPr>
        <w:color w:val="000000"/>
        <w:sz w:val="2"/>
        <w:szCs w:val="2"/>
      </w:rPr>
    </w:pPr>
    <w:r w:rsidRPr="00BD5B86">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AF4E" w14:textId="77777777" w:rsidR="0020191D" w:rsidRPr="0051144A" w:rsidRDefault="0020191D" w:rsidP="00E74DE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32F8" w14:textId="77777777" w:rsidR="0020191D" w:rsidRDefault="0020191D">
    <w:pPr>
      <w:spacing w:line="20" w:lineRule="exact"/>
      <w:rPr>
        <w:sz w:val="2"/>
        <w:szCs w:val="2"/>
      </w:rPr>
    </w:pPr>
  </w:p>
  <w:p w14:paraId="72D8198D" w14:textId="77777777" w:rsidR="0020191D" w:rsidRPr="00473DA5" w:rsidRDefault="00A02B3F">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E6B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049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02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88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986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63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6F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43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BA9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6C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2B436004"/>
    <w:multiLevelType w:val="multilevel"/>
    <w:tmpl w:val="D648347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3" w15:restartNumberingAfterBreak="0">
    <w:nsid w:val="3BAA2F24"/>
    <w:multiLevelType w:val="hybridMultilevel"/>
    <w:tmpl w:val="CA9C5874"/>
    <w:lvl w:ilvl="0" w:tplc="99862532">
      <w:start w:val="1"/>
      <w:numFmt w:val="decimal"/>
      <w:lvlText w:val="%1."/>
      <w:lvlJc w:val="left"/>
      <w:pPr>
        <w:ind w:left="425" w:hanging="425"/>
      </w:pPr>
      <w:rPr>
        <w:rFonts w:hint="default"/>
      </w:rPr>
    </w:lvl>
    <w:lvl w:ilvl="1" w:tplc="55F61E96" w:tentative="1">
      <w:start w:val="1"/>
      <w:numFmt w:val="lowerLetter"/>
      <w:lvlText w:val="%2."/>
      <w:lvlJc w:val="left"/>
      <w:pPr>
        <w:ind w:left="1440" w:hanging="360"/>
      </w:pPr>
    </w:lvl>
    <w:lvl w:ilvl="2" w:tplc="C958AE9C" w:tentative="1">
      <w:start w:val="1"/>
      <w:numFmt w:val="lowerRoman"/>
      <w:lvlText w:val="%3."/>
      <w:lvlJc w:val="right"/>
      <w:pPr>
        <w:ind w:left="2160" w:hanging="180"/>
      </w:pPr>
    </w:lvl>
    <w:lvl w:ilvl="3" w:tplc="120A7F08" w:tentative="1">
      <w:start w:val="1"/>
      <w:numFmt w:val="decimal"/>
      <w:lvlText w:val="%4."/>
      <w:lvlJc w:val="left"/>
      <w:pPr>
        <w:ind w:left="2880" w:hanging="360"/>
      </w:pPr>
    </w:lvl>
    <w:lvl w:ilvl="4" w:tplc="E36AF9AA" w:tentative="1">
      <w:start w:val="1"/>
      <w:numFmt w:val="lowerLetter"/>
      <w:lvlText w:val="%5."/>
      <w:lvlJc w:val="left"/>
      <w:pPr>
        <w:ind w:left="3600" w:hanging="360"/>
      </w:pPr>
    </w:lvl>
    <w:lvl w:ilvl="5" w:tplc="7E5862D2" w:tentative="1">
      <w:start w:val="1"/>
      <w:numFmt w:val="lowerRoman"/>
      <w:lvlText w:val="%6."/>
      <w:lvlJc w:val="right"/>
      <w:pPr>
        <w:ind w:left="4320" w:hanging="180"/>
      </w:pPr>
    </w:lvl>
    <w:lvl w:ilvl="6" w:tplc="88269534" w:tentative="1">
      <w:start w:val="1"/>
      <w:numFmt w:val="decimal"/>
      <w:lvlText w:val="%7."/>
      <w:lvlJc w:val="left"/>
      <w:pPr>
        <w:ind w:left="5040" w:hanging="360"/>
      </w:pPr>
    </w:lvl>
    <w:lvl w:ilvl="7" w:tplc="881C1C02" w:tentative="1">
      <w:start w:val="1"/>
      <w:numFmt w:val="lowerLetter"/>
      <w:lvlText w:val="%8."/>
      <w:lvlJc w:val="left"/>
      <w:pPr>
        <w:ind w:left="5760" w:hanging="360"/>
      </w:pPr>
    </w:lvl>
    <w:lvl w:ilvl="8" w:tplc="C5CA7008" w:tentative="1">
      <w:start w:val="1"/>
      <w:numFmt w:val="lowerRoman"/>
      <w:lvlText w:val="%9."/>
      <w:lvlJc w:val="right"/>
      <w:pPr>
        <w:ind w:left="6480" w:hanging="180"/>
      </w:pPr>
    </w:lvl>
  </w:abstractNum>
  <w:abstractNum w:abstractNumId="14" w15:restartNumberingAfterBreak="0">
    <w:nsid w:val="3D122A9B"/>
    <w:multiLevelType w:val="multilevel"/>
    <w:tmpl w:val="A4422980"/>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6" w15:restartNumberingAfterBreak="0">
    <w:nsid w:val="43A84525"/>
    <w:multiLevelType w:val="hybridMultilevel"/>
    <w:tmpl w:val="6C9E5594"/>
    <w:lvl w:ilvl="0" w:tplc="7E5E4DC2">
      <w:start w:val="1"/>
      <w:numFmt w:val="decimal"/>
      <w:suff w:val="space"/>
      <w:lvlText w:val="%1."/>
      <w:lvlJc w:val="left"/>
      <w:pPr>
        <w:ind w:left="0" w:firstLine="0"/>
      </w:pPr>
      <w:rPr>
        <w:rFonts w:hint="default"/>
      </w:rPr>
    </w:lvl>
    <w:lvl w:ilvl="1" w:tplc="9856C4C8" w:tentative="1">
      <w:start w:val="1"/>
      <w:numFmt w:val="lowerLetter"/>
      <w:lvlText w:val="%2."/>
      <w:lvlJc w:val="left"/>
      <w:pPr>
        <w:ind w:left="1440" w:hanging="360"/>
      </w:pPr>
    </w:lvl>
    <w:lvl w:ilvl="2" w:tplc="BFCEFB56" w:tentative="1">
      <w:start w:val="1"/>
      <w:numFmt w:val="lowerRoman"/>
      <w:lvlText w:val="%3."/>
      <w:lvlJc w:val="right"/>
      <w:pPr>
        <w:ind w:left="2160" w:hanging="180"/>
      </w:pPr>
    </w:lvl>
    <w:lvl w:ilvl="3" w:tplc="A2B0D4EE" w:tentative="1">
      <w:start w:val="1"/>
      <w:numFmt w:val="decimal"/>
      <w:lvlText w:val="%4."/>
      <w:lvlJc w:val="left"/>
      <w:pPr>
        <w:ind w:left="2880" w:hanging="360"/>
      </w:pPr>
    </w:lvl>
    <w:lvl w:ilvl="4" w:tplc="6F4AEBD2" w:tentative="1">
      <w:start w:val="1"/>
      <w:numFmt w:val="lowerLetter"/>
      <w:lvlText w:val="%5."/>
      <w:lvlJc w:val="left"/>
      <w:pPr>
        <w:ind w:left="3600" w:hanging="360"/>
      </w:pPr>
    </w:lvl>
    <w:lvl w:ilvl="5" w:tplc="5CA25008" w:tentative="1">
      <w:start w:val="1"/>
      <w:numFmt w:val="lowerRoman"/>
      <w:lvlText w:val="%6."/>
      <w:lvlJc w:val="right"/>
      <w:pPr>
        <w:ind w:left="4320" w:hanging="180"/>
      </w:pPr>
    </w:lvl>
    <w:lvl w:ilvl="6" w:tplc="BDF01220" w:tentative="1">
      <w:start w:val="1"/>
      <w:numFmt w:val="decimal"/>
      <w:lvlText w:val="%7."/>
      <w:lvlJc w:val="left"/>
      <w:pPr>
        <w:ind w:left="5040" w:hanging="360"/>
      </w:pPr>
    </w:lvl>
    <w:lvl w:ilvl="7" w:tplc="D376CD40" w:tentative="1">
      <w:start w:val="1"/>
      <w:numFmt w:val="lowerLetter"/>
      <w:lvlText w:val="%8."/>
      <w:lvlJc w:val="left"/>
      <w:pPr>
        <w:ind w:left="5760" w:hanging="360"/>
      </w:pPr>
    </w:lvl>
    <w:lvl w:ilvl="8" w:tplc="8DB82F40" w:tentative="1">
      <w:start w:val="1"/>
      <w:numFmt w:val="lowerRoman"/>
      <w:lvlText w:val="%9."/>
      <w:lvlJc w:val="right"/>
      <w:pPr>
        <w:ind w:left="6480" w:hanging="180"/>
      </w:pPr>
    </w:lvl>
  </w:abstractNum>
  <w:abstractNum w:abstractNumId="17" w15:restartNumberingAfterBreak="0">
    <w:nsid w:val="59A96E60"/>
    <w:multiLevelType w:val="multilevel"/>
    <w:tmpl w:val="F6303B20"/>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6102238">
    <w:abstractNumId w:val="14"/>
  </w:num>
  <w:num w:numId="2" w16cid:durableId="2033217479">
    <w:abstractNumId w:val="12"/>
  </w:num>
  <w:num w:numId="3" w16cid:durableId="1950818101">
    <w:abstractNumId w:val="15"/>
  </w:num>
  <w:num w:numId="4" w16cid:durableId="1047338253">
    <w:abstractNumId w:val="16"/>
  </w:num>
  <w:num w:numId="5" w16cid:durableId="1531263600">
    <w:abstractNumId w:val="13"/>
  </w:num>
  <w:num w:numId="6" w16cid:durableId="1055424502">
    <w:abstractNumId w:val="10"/>
  </w:num>
  <w:num w:numId="7" w16cid:durableId="712850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750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657922">
    <w:abstractNumId w:val="9"/>
  </w:num>
  <w:num w:numId="10" w16cid:durableId="1435898318">
    <w:abstractNumId w:val="7"/>
  </w:num>
  <w:num w:numId="11" w16cid:durableId="829373643">
    <w:abstractNumId w:val="6"/>
  </w:num>
  <w:num w:numId="12" w16cid:durableId="1402173604">
    <w:abstractNumId w:val="5"/>
  </w:num>
  <w:num w:numId="13" w16cid:durableId="938295865">
    <w:abstractNumId w:val="4"/>
  </w:num>
  <w:num w:numId="14" w16cid:durableId="1895964688">
    <w:abstractNumId w:val="8"/>
  </w:num>
  <w:num w:numId="15" w16cid:durableId="1146313121">
    <w:abstractNumId w:val="3"/>
  </w:num>
  <w:num w:numId="16" w16cid:durableId="778990660">
    <w:abstractNumId w:val="2"/>
  </w:num>
  <w:num w:numId="17" w16cid:durableId="815293617">
    <w:abstractNumId w:val="1"/>
  </w:num>
  <w:num w:numId="18" w16cid:durableId="1352149950">
    <w:abstractNumId w:val="0"/>
  </w:num>
  <w:num w:numId="19" w16cid:durableId="308175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inkAnnotations="0"/>
  <w:doNotTrackMoves/>
  <w:documentProtection w:edit="forms" w:enforcement="1" w:spinCount="100000" w:hashValue="HiRDP0SOSGeFqQvUvcW/iRQA5caFSm3ig+m/ZpVT0CSG0FJyDVgERRBN3k4Wn9NRlIeggA5ugD2LemafJiHmMg==" w:saltValue="3newHdX/GjGSIaJxdy2eGg==" w:algorithmName="SHA-512"/>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 Mai 2024"/>
    <w:docVar w:name="Date.Format.Long.dateValue" w:val="45413"/>
    <w:docVar w:name="DocumentDate" w:val="1. Mai 2024"/>
    <w:docVar w:name="DocumentDate.dateValue" w:val="45413"/>
    <w:docVar w:name="MetaTool_officeatwork" w:val="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"/>
    <w:docVar w:name="OawAttachedTemplate" w:val="04_Merkblatt.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4.9 R3 (4.9.1361)"/>
    <w:docVar w:name="OawCreatedWithProjectID" w:val="luchmaster"/>
    <w:docVar w:name="OawCreatedWithProjectVersion" w:val="253"/>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BM_ContentType&quot;&gt;&lt;profile type=&quot;default&quot; UID=&quot;&quot; sameAsDefault=&quot;0&quot;&gt;&lt;documentProperty UID=&quot;2003070216009988776655&quot; dataSourceUID=&quot;2003070216009988776655&quot;/&gt;&lt;type type=&quot;WordBookmark&quot;&gt;&lt;WordBookmark name=&quot;ContentTyp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Textmarke.ContentType&quot;&gt;&lt;profile type=&quot;default&quot; UID=&quot;&quot; sameAsDefault=&quot;0&quot;&gt;&lt;documentProperty UID=&quot;2003070216009988776655&quot; sourceUID=&quot;2003070216009988776655&quot;/&gt;&lt;type type=&quot;WordBookmark&quot;&gt;&lt;WordBookmark name=&quot;ContentTyp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BM_ContentTypeLetter&quot;&gt;&lt;profile type=&quot;default&quot; UID=&quot;&quot; sameAsDefault=&quot;0&quot;&gt;&lt;documentProperty UID=&quot;2003070216009988776655&quot; dataSourceUID=&quot;2003070216009988776655&quot;/&gt;&lt;type type=&quot;WordBookmark&quot;&gt;&lt;WordBookmark name=&quot;ContentTypeLetter&quot;/&gt;&lt;/type&gt;&lt;/profile&gt;&lt;/OawDocProperty&gt;_x000d__x0009_&lt;OawBookmark name=&quot;Datum&quot;&gt;&lt;profile type=&quot;default&quot; UID=&quot;&quot; sameAsDefault=&quot;0&quot;&gt;&lt;/profile&gt;&lt;/OawBookmark&gt;_x000d__x0009_&lt;OawBookmark name=&quot;Metadaten&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Telefon|Departement|Fax|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Telefon&quot; field=&quot;Telefon&quot;/&gt;&lt;OawDocProperty name=&quot;Organisation.Departement&quot; field=&quot;Departement&quot;/&gt;&lt;OawDocProperty name=&quot;Organisation.Fax&quot; field=&quot;Fax&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4112217333376588294" w:val="&lt;source&gt;&lt;Fields List=&quot;Classification|ContentTypeLetter&quot;/&gt;&lt;profile type=&quot;default&quot; UID=&quot;&quot; sameAsDefault=&quot;0&quot;&gt;&lt;OawDocProperty name=&quot;CustomField.Classification&quot; field=&quot;Classification&quot;/&gt;&lt;OawDocProperty name=&quot;CustomField.ContentTypeLetter&quot; field=&quot;ContentTypeLett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quot;/&gt;&lt;Field Name=&quot;LogoColor&quot; Value=&quot;%Logos%\Luzern.Logo.2100.350.emf&quot;/&gt;&lt;Field Name=&quot;LogoBlackWhite&quot; Value=&quot;%Logos%\Luzern.Logo.2100.350.emf&quot;/&gt;&lt;Field Name=&quot;LogoZertifikate&quot; Value=&quot;&quot;/&gt;&lt;Field Name=&quot;Email&quot; Value=&quot;&quot;/&gt;&lt;Field Name=&quot;Internet&quot; Value=&quot;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0212191811121321310321301031x&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10072016315072560894&quot; EntryUID=&quot;2016061317245724858174&quot;&gt;&lt;Field Name=&quot;IDName&quot; Value=&quot;Haldemann Judith, DVS&quot;/&gt;&lt;Field Name=&quot;Name&quot; Value=&quot;Judith Haldemann, Dr. phil.&quot;/&gt;&lt;Field Name=&quot;PersonalNumber&quot; Value=&quot;&quot;/&gt;&lt;Field Name=&quot;DirectPhone&quot; Value=&quot;041 228 63 86&quot;/&gt;&lt;Field Name=&quot;DirectFax&quot; Value=&quot;&quot;/&gt;&lt;Field Name=&quot;Mobile&quot; Value=&quot;&quot;/&gt;&lt;Field Name=&quot;EMail&quot; Value=&quot;judith.haldemann@lu.ch&quot;/&gt;&lt;Field Name=&quot;Function&quot; Value=&quot;Psychologin/Leiterin Fachdienst&quot;/&gt;&lt;Field Name=&quot;SignatureLowResColor&quot; Value=&quot;&quot;/&gt;&lt;Field Name=&quot;SignatureHighResColor&quot; Value=&quot;&quot;/&gt;&lt;Field Name=&quot;SignatureHighResBW&quot; Value=&quot;&quot;/&gt;&lt;Field Name=&quot;SignatureLowResBW&quot; Value=&quot;&quot;/&gt;&lt;Field Name=&quot;Initials&quot; Value=&quot;HAJ&quot;/&gt;&lt;Field Name=&quot;SignatureAdditional2&quot; Value=&quot;&quot;/&gt;&lt;Field Name=&quot;SignatureAdditional1&quot; Value=&quot;&quot;/&gt;&lt;Field Name=&quot;Lizenz_noetig&quot; Value=&quot;Ja&quot;/&gt;&lt;Field Name=&quot;Data_UID&quot; Value=&quot;2016061317245724858174&quot;/&gt;&lt;Field Name=&quot;Field_Name&quot; Value=&quot;&quot;/&gt;&lt;Field Name=&quot;Field_UID&quot; Value=&quot;&quot;/&gt;&lt;Field Name=&quot;ML_LCID&quot; Value=&quot;&quot;/&gt;&lt;Field Name=&quot;ML_Value&quot; Value=&quot;&quot;/&gt;&lt;/DocProp&gt;&lt;DocProp UID=&quot;2003080714212273705547&quot; EntryUID=&quot;&quot; UserInformation=&quot;Data from SAP&quot; Interface=&quot;-1&quot;&gt;&lt;/DocProp&gt;&lt;DocProp UID=&quot;2002122010583847234010578&quot; EntryUID=&quot;2022070508211949326000&quot;&gt;&lt;Field Name=&quot;IDName&quot; Value=&quot;Prigione Marianne, DVS&quot;/&gt;&lt;Field Name=&quot;Name&quot; Value=&quot;Marianne Prigione&quot;/&gt;&lt;Field Name=&quot;PersonalNumber&quot; Value=&quot;&quot;/&gt;&lt;Field Name=&quot;DirectPhone&quot; Value=&quot;041 228 66 56&quot;/&gt;&lt;Field Name=&quot;DirectFax&quot; Value=&quot;&quot;/&gt;&lt;Field Name=&quot;Mobile&quot; Value=&quot;&quot;/&gt;&lt;Field Name=&quot;EMail&quot; Value=&quot;marianne.prigione@lu.ch&quot;/&gt;&lt;Field Name=&quot;Function&quot; Value=&quot;Sekretariat/Sachbearbeitung&quot;/&gt;&lt;Field Name=&quot;SignatureLowResColor&quot; Value=&quot;&quot;/&gt;&lt;Field Name=&quot;SignatureHighResColor&quot; Value=&quot;&quot;/&gt;&lt;Field Name=&quot;SignatureHighResBW&quot; Value=&quot;&quot;/&gt;&lt;Field Name=&quot;SignatureLowResBW&quot; Value=&quot;&quot;/&gt;&lt;Field Name=&quot;Initials&quot; Value=&quot;PRM&quot;/&gt;&lt;Field Name=&quot;SignatureAdditional2&quot; Value=&quot;&quot;/&gt;&lt;Field Name=&quot;SignatureAdditional1&quot; Value=&quot;&quot;/&gt;&lt;Field Name=&quot;Lizenz_noetig&quot; Value=&quot;Ja&quot;/&gt;&lt;Field Name=&quot;Data_UID&quot; Value=&quot;2022070508211949326000&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6110913315368876110&quot; EntryUID=&quot;2003121817293296325874&quot;&gt;&lt;Field Name=&quot;IDName&quot; Value=&quot;(Leer)&quot;/&gt;&lt;/DocProp&gt;&lt;DocProp UID=&quot;2009082513331568340343&quot; EntryUID=&quot;&quot; UserInformation=&quot;Data from SAP&quot; Interface=&quot;-1&quot;&gt;&lt;/DocProp&gt;&lt;DocProp UID=&quot;2010020409223900652065&quot; EntryUID=&quot;&quot; UserInformation=&quot;Data from SAP&quot; Interface=&quot;-1&quot;&gt;&lt;Field Name=&quot;Dok_Titel&quot; Value=&quot;20240501 FD Anmeldung Überprüfung 2&quot;/&gt;&lt;Field Name=&quot;Dok_Lfnr&quot; Value=&quot;669792&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 Mai 2024&quot;/&gt;&lt;Field Name=&quot;Dok_DatumMM&quot; Value=&quot;01.05.2024&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Anmeldeformulare für Abklärungen am Fachdienst 2015-&quot;/&gt;&lt;Field Name=&quot;G_BeginnMMMM&quot; Value=&quot;22. Oktober 2015&quot;/&gt;&lt;Field Name=&quot;G_BeginnMM&quot; Value=&quot;22.10.2015&quot;/&gt;&lt;Field Name=&quot;G_Bemerkung&quot; Value=&quot;&quot;/&gt;&lt;Field Name=&quot;G_Eigner&quot; Value=&quot;DVS Fachdienst für Sonderschulabklärungen&quot;/&gt;&lt;Field Name=&quot;G_Laufnummer&quot; Value=&quot;2015-398&quot;/&gt;&lt;Field Name=&quot;G_Signatur&quot; Value=&quot;&quot;/&gt;&lt;Field Name=&quot;G_Vorstossnummer&quot; Value=&quot;&quot;/&gt;&lt;Field Name=&quot;G_Botschaftsnummer&quot; Value=&quot;&quot;/&gt;&lt;Field Name=&quot;G_Erstunterzeichner&quot; Value=&quot;&quot;/&gt;&lt;Field Name=&quot;G_Eroeffnungsdatum&quot; Value=&quot;&quot;/&gt;&lt;Field Name=&quot;G_SachbearbeiterKuerzel&quot; Value=&quot;alexandra.schwarzentruber@lu.ch&quot;/&gt;&lt;Field Name=&quot;G_SachbearbeiterVornameName&quot; Value=&quot;Alexandra Schwarzentruber&quot;/&gt;&lt;Field Name=&quot;G_Registraturplan&quot; Value=&quot;2.7.3 Abklärungen Fachdienst&quot;/&gt;&lt;Field Name=&quot;G_Geschaeftsart&quot; Value=&quot;Administratio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GrundstueckNr&quot; Value=&quot;&quot;/&gt;&lt;Field Name=&quot;G_Mehrwertabgabe_Nr&quot; Value=&quot;&quot;/&gt;&lt;Field Name=&quot;G_Mehrwertabgabe_Nr_vorAufteilung&quot; Value=&quot;&quot;/&gt;&lt;Field Name=&quot;G_Mehrwertabgabe_Art&quot; Value=&quot;&quot;/&gt;&lt;Field Name=&quot;G_Mehrwertabgabe_DatumKantEntsch&quot; Value=&quot;&quot;/&gt;&lt;Field Name=&quot;G_Mehrwertabgabe_ProtNrKantEntsch&quot; Value=&quot;&quot;/&gt;&lt;Field Name=&quot;G_Mehrwertabgabe_Abgabegrund&quot; Value=&quot;&quot;/&gt;&lt;Field Name=&quot;G_Mehrwertabgabe_Rechtstatus&quot; Value=&quot;&quot;/&gt;&lt;Field Name=&quot;G_Mehrwertabgabe_Betrag_provisorisch&quot; Value=&quot;&quot;/&gt;&lt;Field Name=&quot;G_Mehrwertabgabe_Betrag_definitiv&quot; Value=&quot;&quot;/&gt;&lt;Field Name=&quot;G_Mehrwertabgabe_EinzahlungFondsKanton&quot; Value=&quot;&quot;/&gt;&lt;Field Name=&quot;G_Mehrwertabgabe_DatumKommEntsch&quot; Value=&quot;&quot;/&gt;&lt;Field Name=&quot;G_Mehrwertabgabe_DatumAnlageverfügung&quot; Value=&quot;&quot;/&gt;&lt;Field Name=&quot;G_Mehrwertabgabe_DatumFälligkeit&quot; Value=&quot;&quot;/&gt;&lt;Field Name=&quot;G_Mehrwertabgabe_DatumZlgeingangGemeinde&quot; Value=&quot;&quot;/&gt;&lt;Field Name=&quot;G_Mehrwertabgabe_DatumZlgeingangKanton&quot; Value=&quot;&quot;/&gt;&lt;Field Name=&quot;G_Mehrwertabgabe_DatumvertraglicheRegelung&quot; Value=&quot;&quot;/&gt;&lt;Field Name=&quot;G_Mehrwertabgabe_DatumAbstimmungControlling&quot; Value=&quot;&quot;/&gt;&lt;Field Name=&quot;G_Mehrwertabgabe_DatumAbschluss&quot; Value=&quot;&quot;/&gt;&lt;Field Name=&quot;G_Mehrwertabgabe_Flaeche&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AnmeldedatumAPDVPDMMMM&quot; Value=&quot;&quot;/&gt;&lt;Field Name=&quot;G_HFD_AnmeldedatumAPDVPDMM&quot; Value=&quot;&quot;/&gt;&lt;Field Name=&quot;G_HFD_EintrittsdatumAPDVPDMMMM&quot; Value=&quot;&quot;/&gt;&lt;Field Name=&quot;G_HFD_EintrittsdatumAPDVPDMM&quot; Value=&quot;&quot;/&gt;&lt;Field Name=&quot;G_HFD_Diagnose&quot; Value=&quot;&quot;/&gt;&lt;Field Name=&quot;G_HFD_paedagogischeMassnahmen&quot; Value=&quot;&quot;/&gt;&lt;Field Name=&quot;G_HFD_bisherigeAbklaerungenMassnahmen&quot; Value=&quot;&quot;/&gt;&lt;Field Name=&quot;G_HFD_Sorgerecht&quot; Value=&quot;&quot;/&gt;&lt;Field Name=&quot;G_HFD_Hoerbeeintraechtigung&quot; Value=&quot;&quot;/&gt;&lt;Field Name=&quot;G_HFD_technischeVersorgung&quot; Value=&quot;&quot;/&gt;&lt;Field Name=&quot;G_HFD_InvolvierteFachperson&quot; Value=&quot;, ,&quot;/&gt;&lt;Field Name=&quot;G_HFD_FDI_Verfuegungbis&quot; Value=&quot;&quot;/&gt;&lt;Field Name=&quot;G_HFD_Behinderungsart&quot; Value=&quot;&quot;/&gt;&lt;Field Name=&quot;G_HFD_Behinderungsgrad&quot; Value=&quot;&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04112217333376588294&quot; EntryUID=&quot;2004123010144120300001&quot;&gt;&lt;Field UID=&quot;2020021815460896382442&quot; Name=&quot;DocumentDate&quot; Value=&quot;1. Mai 2024&quot;/&gt;&lt;Field UID=&quot;2010052817113689266521&quot; Name=&quot;ContentTypeLetter&quot; Value=&quot; &quot;/&gt;&lt;/DocProp&gt;&lt;/Profile&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ojectID" w:val="luchmaster"/>
    <w:docVar w:name="OawRecipients" w:val="&lt;Recipients&gt;&lt;Recipient&gt;&lt;UID&gt;202405011421102298336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TemplateProperties" w:val="password:=&lt;Semicolon/&gt;MnO`rrvnqc.=;jumpToFirstField:=1;dotReverenceRemove:=0;resizeA4Letter:=0;unpdateDocPropsOnNewOnly:=0;showAllNoteItems:=0;CharCodeChecked:=;CharCodeUnchecked:=;WizardSteps:=0|1|4;DocumentTitle:=;DisplayName:=W5 - H - LZ - DIMB;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TemplPropsStm&gt;"/>
    <w:docVar w:name="OawVersionPicture.2004030310155302814490" w:val="Luzern.Logo.2100.350.emf;2023.04.11-16:57:00"/>
    <w:docVar w:name="OawVersionPictureInline.2004030310155302814490" w:val="Luzern.Logo.2100.350.emf;2023.04.11-16:57:00"/>
    <w:docVar w:name="officeatworkWordMasterTemplateConfiguration" w:val="&lt;!--Created with officeatwork--&gt;_x000d__x000a_&lt;WordMasterTemplateConfiguration&gt;_x000d__x000a_  &lt;LayoutSets /&gt;_x000d__x000a_  &lt;Pictures&gt;_x000d__x000a_    &lt;Picture Id=&quot;0117cd72-8fa7-4ba7-bd85-8d67&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8b6df272-f75c-420a-9bf2-c3eb&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068B2"/>
    <w:rsid w:val="00186FBD"/>
    <w:rsid w:val="0020191D"/>
    <w:rsid w:val="007C4BCF"/>
    <w:rsid w:val="00A02B3F"/>
    <w:rsid w:val="00C068B2"/>
    <w:rsid w:val="00CB190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FB73"/>
  <w15:docId w15:val="{7661B6B7-17CC-40C6-9D88-8CCCC862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237C"/>
  </w:style>
  <w:style w:type="paragraph" w:styleId="berschrift1">
    <w:name w:val="heading 1"/>
    <w:basedOn w:val="Standard"/>
    <w:next w:val="Standard"/>
    <w:link w:val="berschrift1Zchn"/>
    <w:uiPriority w:val="9"/>
    <w:qFormat/>
    <w:rsid w:val="0017450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503"/>
    <w:rPr>
      <w:rFonts w:ascii="Segoe UI" w:hAnsi="Segoe UI" w:cs="Arial"/>
      <w:b/>
      <w:bCs/>
      <w:kern w:val="10"/>
      <w:sz w:val="28"/>
      <w:szCs w:val="32"/>
      <w:lang w:val="de-CH"/>
    </w:rPr>
  </w:style>
  <w:style w:type="paragraph" w:customStyle="1" w:styleId="Betreff">
    <w:name w:val="Betreff"/>
    <w:basedOn w:val="Standard"/>
    <w:rsid w:val="004E28F0"/>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4E28F0"/>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69686D"/>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17450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4E28F0"/>
    <w:rPr>
      <w:b/>
      <w:caps/>
      <w:sz w:val="24"/>
    </w:rPr>
  </w:style>
  <w:style w:type="character" w:customStyle="1" w:styleId="Inhalts-TypZchn">
    <w:name w:val="Inhalts-Typ Zchn"/>
    <w:link w:val="Inhalts-Typ"/>
    <w:rsid w:val="004E28F0"/>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423592"/>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17450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B2341"/>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486E98"/>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B2341"/>
    <w:pPr>
      <w:jc w:val="right"/>
    </w:pPr>
    <w:rPr>
      <w:b/>
      <w:caps/>
      <w:sz w:val="24"/>
      <w:szCs w:val="24"/>
    </w:rPr>
  </w:style>
  <w:style w:type="character" w:customStyle="1" w:styleId="VorstossnummerZchn">
    <w:name w:val="Vorstossnummer Zchn"/>
    <w:basedOn w:val="Absatz-Standardschriftart"/>
    <w:link w:val="Vorstossnummer"/>
    <w:rsid w:val="00DB2341"/>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0200F1"/>
    <w:pPr>
      <w:numPr>
        <w:numId w:val="7"/>
      </w:numPr>
    </w:pPr>
  </w:style>
  <w:style w:type="paragraph" w:customStyle="1" w:styleId="ListWithNumbers">
    <w:name w:val="ListWithNumbers"/>
    <w:basedOn w:val="Standard"/>
    <w:rsid w:val="00345887"/>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486E98"/>
    <w:rPr>
      <w:rFonts w:ascii="Segoe UI" w:hAnsi="Segoe UI"/>
      <w:vanish/>
      <w:color w:val="C00000"/>
      <w:kern w:val="0"/>
      <w:sz w:val="18"/>
      <w:lang w:val="de-CH"/>
    </w:rPr>
  </w:style>
  <w:style w:type="character" w:styleId="Platzhaltertext">
    <w:name w:val="Placeholder Text"/>
    <w:basedOn w:val="Absatz-Standardschriftart"/>
    <w:uiPriority w:val="99"/>
    <w:semiHidden/>
    <w:rsid w:val="005D5658"/>
    <w:rPr>
      <w:color w:val="808080"/>
      <w:lang w:val="de-CH"/>
    </w:rPr>
  </w:style>
  <w:style w:type="paragraph" w:styleId="StandardWeb">
    <w:name w:val="Normal (Web)"/>
    <w:basedOn w:val="Standard"/>
    <w:semiHidden/>
    <w:unhideWhenUsed/>
    <w:rsid w:val="00E2237C"/>
    <w:rPr>
      <w:sz w:val="24"/>
      <w:szCs w:val="24"/>
    </w:rPr>
  </w:style>
  <w:style w:type="paragraph" w:styleId="Blocktext">
    <w:name w:val="Block Text"/>
    <w:basedOn w:val="Standard"/>
    <w:semiHidden/>
    <w:unhideWhenUsed/>
    <w:rsid w:val="00E223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MittlereListe2-Akzent2">
    <w:name w:val="Medium List 2 Accen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altsverzeichnisberschrift">
    <w:name w:val="TOC Heading"/>
    <w:basedOn w:val="berschrift1"/>
    <w:next w:val="Standard"/>
    <w:uiPriority w:val="39"/>
    <w:semiHidden/>
    <w:unhideWhenUsed/>
    <w:qFormat/>
    <w:rsid w:val="00E2237C"/>
    <w:pPr>
      <w:numPr>
        <w:numId w:val="0"/>
      </w:numPr>
      <w:spacing w:after="0"/>
      <w:outlineLvl w:val="9"/>
    </w:pPr>
    <w:rPr>
      <w:rFonts w:eastAsiaTheme="majorEastAsia" w:cstheme="majorBidi"/>
      <w:b w:val="0"/>
      <w:bCs w:val="0"/>
      <w:sz w:val="32"/>
    </w:rPr>
  </w:style>
  <w:style w:type="paragraph" w:styleId="Index1">
    <w:name w:val="index 1"/>
    <w:basedOn w:val="Standard"/>
    <w:next w:val="Standard"/>
    <w:autoRedefine/>
    <w:semiHidden/>
    <w:unhideWhenUsed/>
    <w:rsid w:val="00E2237C"/>
    <w:pPr>
      <w:ind w:left="220" w:hanging="220"/>
    </w:pPr>
  </w:style>
  <w:style w:type="paragraph" w:styleId="Indexberschrift">
    <w:name w:val="index heading"/>
    <w:basedOn w:val="Standard"/>
    <w:next w:val="Index1"/>
    <w:semiHidden/>
    <w:unhideWhenUsed/>
    <w:rsid w:val="00E2237C"/>
    <w:rPr>
      <w:rFonts w:eastAsiaTheme="majorEastAsia" w:cstheme="majorBidi"/>
      <w:b/>
      <w:bCs/>
    </w:rPr>
  </w:style>
  <w:style w:type="table" w:styleId="MittlereListe2">
    <w:name w:val="Medium Lis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E2237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E2237C"/>
    <w:rPr>
      <w:rFonts w:eastAsiaTheme="majorEastAsia" w:cstheme="majorBidi"/>
      <w:sz w:val="24"/>
      <w:szCs w:val="24"/>
      <w:shd w:val="pct20" w:color="auto" w:fill="auto"/>
      <w:lang w:val="de-CH"/>
    </w:rPr>
  </w:style>
  <w:style w:type="table" w:styleId="MittlereListe2-Akzent1">
    <w:name w:val="Medium List 2 Accent 1"/>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Beispiel">
    <w:name w:val="HTML Sample"/>
    <w:basedOn w:val="Absatz-Standardschriftart"/>
    <w:semiHidden/>
    <w:unhideWhenUsed/>
    <w:rsid w:val="00E2237C"/>
    <w:rPr>
      <w:rFonts w:ascii="Segoe UI" w:hAnsi="Segoe UI"/>
      <w:sz w:val="24"/>
      <w:szCs w:val="24"/>
      <w:lang w:val="de-CH"/>
    </w:rPr>
  </w:style>
  <w:style w:type="paragraph" w:styleId="RGV-berschrift">
    <w:name w:val="toa heading"/>
    <w:basedOn w:val="Standard"/>
    <w:next w:val="Standard"/>
    <w:semiHidden/>
    <w:unhideWhenUsed/>
    <w:rsid w:val="00E2237C"/>
    <w:pPr>
      <w:spacing w:before="120"/>
    </w:pPr>
    <w:rPr>
      <w:rFonts w:eastAsiaTheme="majorEastAsia" w:cstheme="majorBidi"/>
      <w:b/>
      <w:bCs/>
      <w:sz w:val="24"/>
      <w:szCs w:val="24"/>
    </w:rPr>
  </w:style>
  <w:style w:type="character" w:styleId="HTMLCode">
    <w:name w:val="HTML Code"/>
    <w:basedOn w:val="Absatz-Standardschriftart"/>
    <w:semiHidden/>
    <w:unhideWhenUsed/>
    <w:rsid w:val="00E2237C"/>
    <w:rPr>
      <w:rFonts w:ascii="Segoe UI" w:hAnsi="Segoe UI"/>
      <w:sz w:val="20"/>
      <w:szCs w:val="20"/>
      <w:lang w:val="de-CH"/>
    </w:rPr>
  </w:style>
  <w:style w:type="character" w:styleId="HTMLSchreibmaschine">
    <w:name w:val="HTML Typewriter"/>
    <w:basedOn w:val="Absatz-Standardschriftart"/>
    <w:semiHidden/>
    <w:unhideWhenUsed/>
    <w:rsid w:val="00E2237C"/>
    <w:rPr>
      <w:rFonts w:ascii="Segoe UI" w:hAnsi="Segoe UI"/>
      <w:sz w:val="20"/>
      <w:szCs w:val="20"/>
      <w:lang w:val="de-CH"/>
    </w:rPr>
  </w:style>
  <w:style w:type="paragraph" w:styleId="HTMLVorformatiert">
    <w:name w:val="HTML Preformatted"/>
    <w:basedOn w:val="Standard"/>
    <w:link w:val="HTMLVorformatiertZchn"/>
    <w:semiHidden/>
    <w:unhideWhenUsed/>
    <w:rsid w:val="00E2237C"/>
    <w:rPr>
      <w:sz w:val="20"/>
      <w:szCs w:val="20"/>
    </w:rPr>
  </w:style>
  <w:style w:type="character" w:customStyle="1" w:styleId="HTMLVorformatiertZchn">
    <w:name w:val="HTML Vorformatiert Zchn"/>
    <w:basedOn w:val="Absatz-Standardschriftart"/>
    <w:link w:val="HTMLVorformatiert"/>
    <w:semiHidden/>
    <w:rsid w:val="00E2237C"/>
    <w:rPr>
      <w:sz w:val="20"/>
      <w:szCs w:val="20"/>
      <w:lang w:val="de-CH"/>
    </w:rPr>
  </w:style>
  <w:style w:type="paragraph" w:styleId="Makrotext">
    <w:name w:val="macro"/>
    <w:link w:val="MakrotextZchn"/>
    <w:semiHidden/>
    <w:unhideWhenUsed/>
    <w:rsid w:val="00E2237C"/>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E2237C"/>
    <w:rPr>
      <w:sz w:val="20"/>
      <w:szCs w:val="20"/>
      <w:lang w:val="de-CH"/>
    </w:rPr>
  </w:style>
  <w:style w:type="paragraph" w:styleId="NurText">
    <w:name w:val="Plain Text"/>
    <w:basedOn w:val="Standard"/>
    <w:link w:val="NurTextZchn"/>
    <w:semiHidden/>
    <w:unhideWhenUsed/>
    <w:rsid w:val="00E2237C"/>
    <w:rPr>
      <w:sz w:val="21"/>
      <w:szCs w:val="21"/>
    </w:rPr>
  </w:style>
  <w:style w:type="character" w:customStyle="1" w:styleId="NurTextZchn">
    <w:name w:val="Nur Text Zchn"/>
    <w:basedOn w:val="Absatz-Standardschriftart"/>
    <w:link w:val="NurText"/>
    <w:semiHidden/>
    <w:rsid w:val="00E2237C"/>
    <w:rPr>
      <w:sz w:val="21"/>
      <w:szCs w:val="21"/>
      <w:lang w:val="de-CH"/>
    </w:rPr>
  </w:style>
  <w:style w:type="character" w:styleId="HTMLTastatur">
    <w:name w:val="HTML Keyboard"/>
    <w:basedOn w:val="Absatz-Standardschriftart"/>
    <w:semiHidden/>
    <w:unhideWhenUsed/>
    <w:rsid w:val="00E2237C"/>
    <w:rPr>
      <w:rFonts w:ascii="Segoe UI" w:hAnsi="Segoe UI"/>
      <w:sz w:val="20"/>
      <w:szCs w:val="20"/>
      <w:lang w:val="de-CH"/>
    </w:rPr>
  </w:style>
  <w:style w:type="paragraph" w:styleId="Kopfzeile">
    <w:name w:val="header"/>
    <w:basedOn w:val="Standard"/>
    <w:link w:val="KopfzeileZchn"/>
    <w:unhideWhenUsed/>
    <w:rsid w:val="00685CDD"/>
    <w:pPr>
      <w:tabs>
        <w:tab w:val="center" w:pos="4536"/>
        <w:tab w:val="right" w:pos="9072"/>
      </w:tabs>
    </w:pPr>
  </w:style>
  <w:style w:type="character" w:customStyle="1" w:styleId="KopfzeileZchn">
    <w:name w:val="Kopfzeile Zchn"/>
    <w:basedOn w:val="Absatz-Standardschriftart"/>
    <w:link w:val="Kopfzeile"/>
    <w:rsid w:val="00685CDD"/>
    <w:rPr>
      <w:lang w:val="de-CH"/>
    </w:rPr>
  </w:style>
  <w:style w:type="paragraph" w:styleId="Fuzeile">
    <w:name w:val="footer"/>
    <w:basedOn w:val="Standard"/>
    <w:link w:val="FuzeileZchn"/>
    <w:unhideWhenUsed/>
    <w:rsid w:val="00685CDD"/>
    <w:pPr>
      <w:tabs>
        <w:tab w:val="center" w:pos="4536"/>
        <w:tab w:val="right" w:pos="9072"/>
      </w:tabs>
    </w:pPr>
  </w:style>
  <w:style w:type="character" w:customStyle="1" w:styleId="FuzeileZchn">
    <w:name w:val="Fußzeile Zchn"/>
    <w:basedOn w:val="Absatz-Standardschriftart"/>
    <w:link w:val="Fuzeile"/>
    <w:rsid w:val="00685CDD"/>
    <w:rPr>
      <w:lang w:val="de-CH"/>
    </w:rPr>
  </w:style>
  <w:style w:type="character" w:customStyle="1" w:styleId="Formatvorlage1">
    <w:name w:val="Formatvorlage1"/>
    <w:basedOn w:val="Absatz-Standardschriftart"/>
    <w:uiPriority w:val="1"/>
    <w:qFormat/>
    <w:rsid w:val="00AE3638"/>
    <w:rPr>
      <w:rFonts w:ascii="Segoe UI" w:hAnsi="Segoe UI"/>
      <w:sz w:val="20"/>
    </w:rPr>
  </w:style>
  <w:style w:type="character" w:customStyle="1" w:styleId="Formatvorlage2">
    <w:name w:val="Formatvorlage2"/>
    <w:basedOn w:val="Absatz-Standardschriftart"/>
    <w:uiPriority w:val="1"/>
    <w:rsid w:val="00AE3638"/>
    <w:rPr>
      <w:rFonts w:ascii="Segoe UI" w:hAnsi="Segoe UI"/>
      <w:sz w:val="22"/>
    </w:rPr>
  </w:style>
  <w:style w:type="character" w:styleId="BesuchterLink">
    <w:name w:val="FollowedHyperlink"/>
    <w:basedOn w:val="Absatz-Standardschriftart"/>
    <w:semiHidden/>
    <w:unhideWhenUsed/>
    <w:rsid w:val="00040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olksschulbildung.lu.ch/unterricht_organisation/uo_sonderschulung/uo_ss_abklaerung"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 Id="rId27" Type="http://schemas.openxmlformats.org/officeDocument/2006/relationships/customXml" Target="../customXml/item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7573\AppData\Local\Temp\officeatwork\temp0001\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E4D2F8480476B916904E7FF3255E9"/>
        <w:category>
          <w:name w:val="Allgemein"/>
          <w:gallery w:val="placeholder"/>
        </w:category>
        <w:types>
          <w:type w:val="bbPlcHdr"/>
        </w:types>
        <w:behaviors>
          <w:behavior w:val="content"/>
        </w:behaviors>
        <w:guid w:val="{2DAC5603-8158-4F40-A223-8E37B8DA7F56}"/>
      </w:docPartPr>
      <w:docPartBody>
        <w:p w:rsidR="002442B3" w:rsidRDefault="002442B3" w:rsidP="003005A5">
          <w:pPr>
            <w:pStyle w:val="338E4D2F8480476B916904E7FF3255E96"/>
          </w:pPr>
          <w:r w:rsidRPr="00BD5B86">
            <w:rPr>
              <w:rStyle w:val="Hervorhebung"/>
            </w:rPr>
            <w:t>‍</w:t>
          </w:r>
        </w:p>
      </w:docPartBody>
    </w:docPart>
    <w:docPart>
      <w:docPartPr>
        <w:name w:val="021694A84D204D79997FCAA0ACB2907D"/>
        <w:category>
          <w:name w:val="Allgemein"/>
          <w:gallery w:val="placeholder"/>
        </w:category>
        <w:types>
          <w:type w:val="bbPlcHdr"/>
        </w:types>
        <w:behaviors>
          <w:behavior w:val="content"/>
        </w:behaviors>
        <w:guid w:val="{5C2DE9A0-E8B4-4CA7-B349-E2F085D4EE27}"/>
      </w:docPartPr>
      <w:docPartBody>
        <w:p w:rsidR="002442B3" w:rsidRDefault="002442B3">
          <w:pPr>
            <w:pStyle w:val="021694A84D204D79997FCAA0ACB2907D"/>
          </w:pPr>
          <w:r w:rsidRPr="00BD5B8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MS Gothic"/>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3"/>
    <w:rsid w:val="002442B3"/>
    <w:rsid w:val="00CB19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Pr>
      <w:b/>
      <w:bCs/>
    </w:rPr>
  </w:style>
  <w:style w:type="paragraph" w:customStyle="1" w:styleId="021694A84D204D79997FCAA0ACB2907D">
    <w:name w:val="021694A84D204D79997FCAA0ACB2907D"/>
  </w:style>
  <w:style w:type="character" w:styleId="Platzhaltertext">
    <w:name w:val="Placeholder Text"/>
    <w:basedOn w:val="Absatz-Standardschriftart"/>
    <w:uiPriority w:val="99"/>
    <w:semiHidden/>
    <w:rsid w:val="003005A5"/>
    <w:rPr>
      <w:color w:val="808080"/>
      <w:lang w:val="de-CH"/>
    </w:rPr>
  </w:style>
  <w:style w:type="character" w:styleId="Hervorhebung">
    <w:name w:val="Emphasis"/>
    <w:uiPriority w:val="3"/>
    <w:rsid w:val="003005A5"/>
    <w:rPr>
      <w:b/>
      <w:iCs/>
    </w:rPr>
  </w:style>
  <w:style w:type="paragraph" w:customStyle="1" w:styleId="338E4D2F8480476B916904E7FF3255E96">
    <w:name w:val="338E4D2F8480476B916904E7FF3255E96"/>
    <w:rsid w:val="003005A5"/>
    <w:pPr>
      <w:tabs>
        <w:tab w:val="center" w:pos="4321"/>
        <w:tab w:val="right" w:pos="8641"/>
      </w:tabs>
      <w:spacing w:after="0" w:line="240" w:lineRule="auto"/>
    </w:pPr>
    <w:rPr>
      <w:rFonts w:ascii="Segoe UI" w:eastAsia="Times New Roman" w:hAnsi="Segoe UI" w:cs="Times New Roman"/>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CustomXMLPart">
  <Organisation1>Dienststelle Volksschulbildung</Organisation1>
  <CityDateInitials>Luzern, 1. Mai 2024 PRM</CityDateInitials>
  <FooterNormal/>
  <FooterBold/>
  <Departement>Bildungs- und Kulturdepartement
</Departement>
</officeatwork>
</file>

<file path=customXml/item3.xml><?xml version="1.0" encoding="utf-8"?>
<officeatwork xmlns="http://schemas.officeatwork.com/Formulas">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</officeatwork>
</file>

<file path=customXml/item4.xml><?xml version="1.0" encoding="utf-8"?>
<officeatwork xmlns="http://schemas.officeatwork.com/Media"/>
</file>

<file path=customXml/item5.xml><?xml version="1.0" encoding="utf-8"?>
<officeatwork xmlns="http://schemas.officeatwork.com/MasterProperties">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</officeatwork>
</file>

<file path=customXml/item6.xml><?xml version="1.0" encoding="utf-8"?>
<officeatwork xmlns="http://schemas.officeatwork.com/Document">eNp7v3u/jUt+cmlual6JnU1wfk5pSWZ+nmeKnY0+MscnMS+9NDE91c7IwNTURh/OtQnLTC0HqoVScJMAxiof0g==</officeatwork>
</file>

<file path=customXml/item7.xml><?xml version="1.0" encoding="utf-8"?>
<ct:contentTypeSchema xmlns:ct="http://schemas.microsoft.com/office/2006/metadata/contentType" xmlns:ma="http://schemas.microsoft.com/office/2006/metadata/properties/metaAttributes" ct:_="" ma:_="" ma:contentTypeName="Dokument" ma:contentTypeID="0x010100CCA38BA28A8594488640B15B89763F7B" ma:contentTypeVersion="16" ma:contentTypeDescription="Ein neues Dokument erstellen." ma:contentTypeScope="" ma:versionID="3b5aefe21586ac5b742a4abd31156a5d">
  <xsd:schema xmlns:xsd="http://www.w3.org/2001/XMLSchema" xmlns:xs="http://www.w3.org/2001/XMLSchema" xmlns:p="http://schemas.microsoft.com/office/2006/metadata/properties" xmlns:ns2="453a99cc-db98-469f-805a-f3d991de8fd0" xmlns:ns3="9dfa7519-5e30-4a6a-8f0b-ef75af5d0bfa" targetNamespace="http://schemas.microsoft.com/office/2006/metadata/properties" ma:root="true" ma:fieldsID="31f516f07c517171eeccea0e6b254049" ns2:_="" ns3:_="">
    <xsd:import namespace="453a99cc-db98-469f-805a-f3d991de8fd0"/>
    <xsd:import namespace="9dfa7519-5e30-4a6a-8f0b-ef75af5d0bf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a99cc-db98-469f-805a-f3d991de8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9ee1d493-67c0-43ba-afe9-f54e15bdd0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a7519-5e30-4a6a-8f0b-ef75af5d0bf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0d11df81-6244-4e88-9910-3d4ac4e593ef}" ma:internalName="TaxCatchAll" ma:showField="CatchAllData" ma:web="9dfa7519-5e30-4a6a-8f0b-ef75af5d0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453a99cc-db98-469f-805a-f3d991de8fd0">
      <Terms xmlns="http://schemas.microsoft.com/office/infopath/2007/PartnerControls"/>
    </lcf76f155ced4ddcb4097134ff3c332f>
    <TaxCatchAll xmlns="9dfa7519-5e30-4a6a-8f0b-ef75af5d0bfa" xsi:nil="true"/>
  </documentManagement>
</p:properties>
</file>

<file path=customXml/itemProps1.xml><?xml version="1.0" encoding="utf-8"?>
<ds:datastoreItem xmlns:ds="http://schemas.openxmlformats.org/officeDocument/2006/customXml" ds:itemID="{73EA728F-2F35-4A05-8105-0CB730C7A05D}">
  <ds:schemaRefs>
    <ds:schemaRef ds:uri="http://schemas.openxmlformats.org/officeDocument/2006/bibliography"/>
  </ds:schemaRefs>
</ds:datastoreItem>
</file>

<file path=customXml/itemProps2.xml><?xml version="1.0" encoding="utf-8"?>
<ds:datastoreItem xmlns:ds="http://schemas.openxmlformats.org/officeDocument/2006/customXml" ds:itemID="{761508E6-D1DE-4CB7-B82D-D36A3AC6D8CB}">
  <ds:schemaRefs>
    <ds:schemaRef ds:uri="http://schemas.officeatwork.com/CustomXMLPart"/>
  </ds:schemaRefs>
</ds:datastoreItem>
</file>

<file path=customXml/itemProps3.xml><?xml version="1.0" encoding="utf-8"?>
<ds:datastoreItem xmlns:ds="http://schemas.openxmlformats.org/officeDocument/2006/customXml" ds:itemID="{2C6CCDA5-8AC9-4625-AA5F-7B3DDC2CA81B}">
  <ds:schemaRefs>
    <ds:schemaRef ds:uri="http://schemas.officeatwork.com/Formulas"/>
  </ds:schemaRefs>
</ds:datastoreItem>
</file>

<file path=customXml/itemProps4.xml><?xml version="1.0" encoding="utf-8"?>
<ds:datastoreItem xmlns:ds="http://schemas.openxmlformats.org/officeDocument/2006/customXml" ds:itemID="{B58F6A9D-487E-4DE8-BE05-9439BEDDBDDD}">
  <ds:schemaRefs>
    <ds:schemaRef ds:uri="http://schemas.officeatwork.com/Media"/>
  </ds:schemaRefs>
</ds:datastoreItem>
</file>

<file path=customXml/itemProps5.xml><?xml version="1.0" encoding="utf-8"?>
<ds:datastoreItem xmlns:ds="http://schemas.openxmlformats.org/officeDocument/2006/customXml" ds:itemID="{22954907-E6AA-4015-8D2B-0FCAC0A54F9C}">
  <ds:schemaRefs>
    <ds:schemaRef ds:uri="http://schemas.officeatwork.com/MasterProperties"/>
  </ds:schemaRefs>
</ds:datastoreItem>
</file>

<file path=customXml/itemProps6.xml><?xml version="1.0" encoding="utf-8"?>
<ds:datastoreItem xmlns:ds="http://schemas.openxmlformats.org/officeDocument/2006/customXml" ds:itemID="{D8ED8B80-ACC3-439B-AED8-AF85E143E768}">
  <ds:schemaRefs>
    <ds:schemaRef ds:uri="http://schemas.officeatwork.com/Document"/>
  </ds:schemaRefs>
</ds:datastoreItem>
</file>

<file path=customXml/itemProps7.xml><?xml version="1.0" encoding="utf-8"?>
<ds:datastoreItem xmlns:ds="http://schemas.openxmlformats.org/officeDocument/2006/customXml" ds:itemID="{5BDE3AE5-A948-42F8-8207-34FF0C3CFD51}"/>
</file>

<file path=customXml/itemProps8.xml><?xml version="1.0" encoding="utf-8"?>
<ds:datastoreItem xmlns:ds="http://schemas.openxmlformats.org/officeDocument/2006/customXml" ds:itemID="{08B69400-D3D4-44DE-B136-141AA2C27529}"/>
</file>

<file path=customXml/itemProps9.xml><?xml version="1.0" encoding="utf-8"?>
<ds:datastoreItem xmlns:ds="http://schemas.openxmlformats.org/officeDocument/2006/customXml" ds:itemID="{69C0AF5C-9590-46BD-A934-D3EAF060D0B3}"/>
</file>

<file path=docProps/app.xml><?xml version="1.0" encoding="utf-8"?>
<Properties xmlns="http://schemas.openxmlformats.org/officeDocument/2006/extended-properties" xmlns:vt="http://schemas.openxmlformats.org/officeDocument/2006/docPropsVTypes">
  <Template>2055</Template>
  <TotalTime>0</TotalTime>
  <Pages>5</Pages>
  <Words>902</Words>
  <Characters>5689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Überprüfung der bestehenden Sonderschulmassnahme durch den zuständigen Schulpsychologischen Dienst</vt:lpstr>
      <vt:lpstr>Organisation</vt:lpstr>
    </vt:vector>
  </TitlesOfParts>
  <Company>Dienststelle Volksschulbildung Kanton Luzern</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Überprüfung der bestehenden Sonderschulmassnahme durch den zuständigen Schulpsychologischen Dienst</dc:title>
  <dc:subject>Sonderschulung</dc:subject>
  <dc:creator>Marianne Prigione</dc:creator>
  <cp:keywords>Überprüfung; Massnahmen Sonderschulung; Schulpsychologischer Dienst; Formular; Anmeldung</cp:keywords>
  <cp:lastModifiedBy>SD_Martina Müller</cp:lastModifiedBy>
  <cp:revision>2</cp:revision>
  <dcterms:created xsi:type="dcterms:W3CDTF">2026-03-06T07:50:00Z</dcterms:created>
  <dcterms:modified xsi:type="dcterms:W3CDTF">2026-03-06T07:50:00Z</dcterms:modified>
  <cp:category>Überprüfung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PRM</vt:lpwstr>
  </property>
  <property fmtid="{D5CDD505-2E9C-101B-9397-08002B2CF9AE}" pid="3" name="Author.Name">
    <vt:lpwstr>Marianne Prigione</vt:lpwstr>
  </property>
  <property fmtid="{D5CDD505-2E9C-101B-9397-08002B2CF9AE}" pid="4" name="BM_ContentType">
    <vt:lpwstr/>
  </property>
  <property fmtid="{D5CDD505-2E9C-101B-9397-08002B2CF9AE}" pid="5" name="BM_ContentTypeLetter">
    <vt:lpwstr/>
  </property>
  <property fmtid="{D5CDD505-2E9C-101B-9397-08002B2CF9AE}" pid="6" name="BM_Subject">
    <vt:lpwstr>MERKBLATT</vt:lpwstr>
  </property>
  <property fmtid="{D5CDD505-2E9C-101B-9397-08002B2CF9AE}" pid="7" name="CMIdata.Dok_AusgangMM">
    <vt:lpwstr/>
  </property>
  <property fmtid="{D5CDD505-2E9C-101B-9397-08002B2CF9AE}" pid="8" name="CMIdata.Dok_AusgangMMMM">
    <vt:lpwstr/>
  </property>
  <property fmtid="{D5CDD505-2E9C-101B-9397-08002B2CF9AE}" pid="9" name="CMIdata.Dok_Autor">
    <vt:lpwstr/>
  </property>
  <property fmtid="{D5CDD505-2E9C-101B-9397-08002B2CF9AE}" pid="10" name="CMIdata.Dok_Bemerkung">
    <vt:lpwstr/>
  </property>
  <property fmtid="{D5CDD505-2E9C-101B-9397-08002B2CF9AE}" pid="11" name="CMIdata.Dok_Beschlussnummer">
    <vt:lpwstr/>
  </property>
  <property fmtid="{D5CDD505-2E9C-101B-9397-08002B2CF9AE}" pid="12" name="CMIdata.Dok_DatumMM">
    <vt:lpwstr>24.08.2017</vt:lpwstr>
  </property>
  <property fmtid="{D5CDD505-2E9C-101B-9397-08002B2CF9AE}" pid="13" name="CMIdata.Dok_DatumMMMM">
    <vt:lpwstr>24. August 2017</vt:lpwstr>
  </property>
  <property fmtid="{D5CDD505-2E9C-101B-9397-08002B2CF9AE}" pid="14" name="CMIdata.Dok_EingangMM">
    <vt:lpwstr/>
  </property>
  <property fmtid="{D5CDD505-2E9C-101B-9397-08002B2CF9AE}" pid="15" name="CMIdata.Dok_EingangMMMM">
    <vt:lpwstr/>
  </property>
  <property fmtid="{D5CDD505-2E9C-101B-9397-08002B2CF9AE}" pid="16" name="CMIdata.Dok_Kategorie">
    <vt:lpwstr/>
  </property>
  <property fmtid="{D5CDD505-2E9C-101B-9397-08002B2CF9AE}" pid="17" name="CMIdata.Dok_Lfnr">
    <vt:lpwstr>553859</vt:lpwstr>
  </property>
  <property fmtid="{D5CDD505-2E9C-101B-9397-08002B2CF9AE}" pid="18" name="CMIdata.Dok_Protokollbemerkung">
    <vt:lpwstr/>
  </property>
  <property fmtid="{D5CDD505-2E9C-101B-9397-08002B2CF9AE}" pid="19" name="CMIdata.Dok_Protokollvermerk">
    <vt:lpwstr/>
  </property>
  <property fmtid="{D5CDD505-2E9C-101B-9397-08002B2CF9AE}" pid="20" name="CMIdata.Dok_Standort">
    <vt:lpwstr/>
  </property>
  <property fmtid="{D5CDD505-2E9C-101B-9397-08002B2CF9AE}" pid="21" name="CMIdata.Dok_Thema">
    <vt:lpwstr/>
  </property>
  <property fmtid="{D5CDD505-2E9C-101B-9397-08002B2CF9AE}" pid="22" name="CMIdata.Dok_Titel">
    <vt:lpwstr>Juli 2024 Anmeldung zur Überprüfung bestehender Sonderschulmassnahmen durch SPD</vt:lpwstr>
  </property>
  <property fmtid="{D5CDD505-2E9C-101B-9397-08002B2CF9AE}" pid="23" name="CMIdata.Dok_Traktandierungscode">
    <vt:lpwstr/>
  </property>
  <property fmtid="{D5CDD505-2E9C-101B-9397-08002B2CF9AE}" pid="24" name="CMIdata.Dok_Traktandierungstitel">
    <vt:lpwstr/>
  </property>
  <property fmtid="{D5CDD505-2E9C-101B-9397-08002B2CF9AE}" pid="25" name="CMIdata.Dok_Traktandumstatus">
    <vt:lpwstr/>
  </property>
  <property fmtid="{D5CDD505-2E9C-101B-9397-08002B2CF9AE}" pid="26" name="CMIdata.Dok_Traktandum_Notizen">
    <vt:lpwstr/>
  </property>
  <property fmtid="{D5CDD505-2E9C-101B-9397-08002B2CF9AE}" pid="27" name="CMIdata.G_BeginnMM">
    <vt:lpwstr>22.10.2015</vt:lpwstr>
  </property>
  <property fmtid="{D5CDD505-2E9C-101B-9397-08002B2CF9AE}" pid="28" name="CMIdata.G_BeginnMMMM">
    <vt:lpwstr>22. Oktober 2015</vt:lpwstr>
  </property>
  <property fmtid="{D5CDD505-2E9C-101B-9397-08002B2CF9AE}" pid="29" name="CMIdata.G_Bemerkung">
    <vt:lpwstr/>
  </property>
  <property fmtid="{D5CDD505-2E9C-101B-9397-08002B2CF9AE}" pid="30" name="CMIdata.G_Botschaftsnummer">
    <vt:lpwstr/>
  </property>
  <property fmtid="{D5CDD505-2E9C-101B-9397-08002B2CF9AE}" pid="31" name="CMIdata.G_Departement">
    <vt:lpwstr/>
  </property>
  <property fmtid="{D5CDD505-2E9C-101B-9397-08002B2CF9AE}" pid="32" name="CMIdata.G_Eigner">
    <vt:lpwstr>DVS Fachdienst für Sonderschulabklärungen</vt:lpwstr>
  </property>
  <property fmtid="{D5CDD505-2E9C-101B-9397-08002B2CF9AE}" pid="33" name="CMIdata.G_Eroeffnungsdatum">
    <vt:lpwstr/>
  </property>
  <property fmtid="{D5CDD505-2E9C-101B-9397-08002B2CF9AE}" pid="34" name="CMIdata.G_Erstunterzeichner">
    <vt:lpwstr/>
  </property>
  <property fmtid="{D5CDD505-2E9C-101B-9397-08002B2CF9AE}" pid="35" name="CMIdata.G_Geschaeftsart">
    <vt:lpwstr>Administration</vt:lpwstr>
  </property>
  <property fmtid="{D5CDD505-2E9C-101B-9397-08002B2CF9AE}" pid="36" name="CMIdata.G_Grundbuchkreis">
    <vt:lpwstr/>
  </property>
  <property fmtid="{D5CDD505-2E9C-101B-9397-08002B2CF9AE}" pid="37" name="CMIdata.G_GrundstueckNr">
    <vt:lpwstr/>
  </property>
  <property fmtid="{D5CDD505-2E9C-101B-9397-08002B2CF9AE}" pid="38" name="CMIdata.G_HFD_AnmeldedatumAPDVPDMM">
    <vt:lpwstr/>
  </property>
  <property fmtid="{D5CDD505-2E9C-101B-9397-08002B2CF9AE}" pid="39" name="CMIdata.G_HFD_AnmeldedatumAPDVPDMMMM">
    <vt:lpwstr/>
  </property>
  <property fmtid="{D5CDD505-2E9C-101B-9397-08002B2CF9AE}" pid="40" name="CMIdata.G_HFD_AnmeldedatumMM">
    <vt:lpwstr/>
  </property>
  <property fmtid="{D5CDD505-2E9C-101B-9397-08002B2CF9AE}" pid="41" name="CMIdata.G_HFD_AnmeldedatumMMMM">
    <vt:lpwstr/>
  </property>
  <property fmtid="{D5CDD505-2E9C-101B-9397-08002B2CF9AE}" pid="42" name="CMIdata.G_HFD_AustrittsdatumMM">
    <vt:lpwstr/>
  </property>
  <property fmtid="{D5CDD505-2E9C-101B-9397-08002B2CF9AE}" pid="43" name="CMIdata.G_HFD_AustrittsdatumMMMM">
    <vt:lpwstr/>
  </property>
  <property fmtid="{D5CDD505-2E9C-101B-9397-08002B2CF9AE}" pid="44" name="CMIdata.G_HFD_Austrittsgrund">
    <vt:lpwstr/>
  </property>
  <property fmtid="{D5CDD505-2E9C-101B-9397-08002B2CF9AE}" pid="45" name="CMIdata.G_HFD_Behinderungsart">
    <vt:lpwstr/>
  </property>
  <property fmtid="{D5CDD505-2E9C-101B-9397-08002B2CF9AE}" pid="46" name="CMIdata.G_HFD_Behinderungsgrad">
    <vt:lpwstr/>
  </property>
  <property fmtid="{D5CDD505-2E9C-101B-9397-08002B2CF9AE}" pid="47" name="CMIdata.G_HFD_bisherigeAbklaerungenMassnahmen">
    <vt:lpwstr/>
  </property>
  <property fmtid="{D5CDD505-2E9C-101B-9397-08002B2CF9AE}" pid="48" name="CMIdata.G_HFD_Diagnose">
    <vt:lpwstr/>
  </property>
  <property fmtid="{D5CDD505-2E9C-101B-9397-08002B2CF9AE}" pid="49" name="CMIdata.G_HFD_DurchfuerhrungsbestaetigungMM">
    <vt:lpwstr/>
  </property>
  <property fmtid="{D5CDD505-2E9C-101B-9397-08002B2CF9AE}" pid="50" name="CMIdata.G_HFD_DurchfuerhrungsbestaetigungMMMM">
    <vt:lpwstr/>
  </property>
  <property fmtid="{D5CDD505-2E9C-101B-9397-08002B2CF9AE}" pid="51" name="CMIdata.G_HFD_EintrittsdatumAPDVPDMM">
    <vt:lpwstr/>
  </property>
  <property fmtid="{D5CDD505-2E9C-101B-9397-08002B2CF9AE}" pid="52" name="CMIdata.G_HFD_EintrittsdatumAPDVPDMMMM">
    <vt:lpwstr/>
  </property>
  <property fmtid="{D5CDD505-2E9C-101B-9397-08002B2CF9AE}" pid="53" name="CMIdata.G_HFD_EintrittsdatumMM">
    <vt:lpwstr/>
  </property>
  <property fmtid="{D5CDD505-2E9C-101B-9397-08002B2CF9AE}" pid="54" name="CMIdata.G_HFD_EintrittsdatumMMMM">
    <vt:lpwstr/>
  </property>
  <property fmtid="{D5CDD505-2E9C-101B-9397-08002B2CF9AE}" pid="55" name="CMIdata.G_HFD_Erstsprache_Kind">
    <vt:lpwstr/>
  </property>
  <property fmtid="{D5CDD505-2E9C-101B-9397-08002B2CF9AE}" pid="56" name="CMIdata.G_HFD_Familiensprache">
    <vt:lpwstr/>
  </property>
  <property fmtid="{D5CDD505-2E9C-101B-9397-08002B2CF9AE}" pid="57" name="CMIdata.G_HFD_FDI_Verfuegungbis">
    <vt:lpwstr/>
  </property>
  <property fmtid="{D5CDD505-2E9C-101B-9397-08002B2CF9AE}" pid="58" name="CMIdata.G_HFD_Hoerbeeintraechtigung">
    <vt:lpwstr/>
  </property>
  <property fmtid="{D5CDD505-2E9C-101B-9397-08002B2CF9AE}" pid="59" name="CMIdata.G_HFD_InvolvierteFachperson">
    <vt:lpwstr>, ,</vt:lpwstr>
  </property>
  <property fmtid="{D5CDD505-2E9C-101B-9397-08002B2CF9AE}" pid="60" name="CMIdata.G_HFD_paedagogischeMassnahmen">
    <vt:lpwstr/>
  </property>
  <property fmtid="{D5CDD505-2E9C-101B-9397-08002B2CF9AE}" pid="61" name="CMIdata.G_HFD_Sorgerecht">
    <vt:lpwstr/>
  </property>
  <property fmtid="{D5CDD505-2E9C-101B-9397-08002B2CF9AE}" pid="62" name="CMIdata.G_HFD_technischeVersorgung">
    <vt:lpwstr/>
  </property>
  <property fmtid="{D5CDD505-2E9C-101B-9397-08002B2CF9AE}" pid="63" name="CMIdata.G_Laufnummer">
    <vt:lpwstr>2015-398</vt:lpwstr>
  </property>
  <property fmtid="{D5CDD505-2E9C-101B-9397-08002B2CF9AE}" pid="64" name="CMIdata.G_Mehrwertabgabe_Abgabegrund">
    <vt:lpwstr/>
  </property>
  <property fmtid="{D5CDD505-2E9C-101B-9397-08002B2CF9AE}" pid="65" name="CMIdata.G_Mehrwertabgabe_Art">
    <vt:lpwstr/>
  </property>
  <property fmtid="{D5CDD505-2E9C-101B-9397-08002B2CF9AE}" pid="66" name="CMIdata.G_Mehrwertabgabe_Betrag_definitiv">
    <vt:lpwstr/>
  </property>
  <property fmtid="{D5CDD505-2E9C-101B-9397-08002B2CF9AE}" pid="67" name="CMIdata.G_Mehrwertabgabe_Betrag_provisorisch">
    <vt:lpwstr/>
  </property>
  <property fmtid="{D5CDD505-2E9C-101B-9397-08002B2CF9AE}" pid="68" name="CMIdata.G_Mehrwertabgabe_DatumAbschluss">
    <vt:lpwstr/>
  </property>
  <property fmtid="{D5CDD505-2E9C-101B-9397-08002B2CF9AE}" pid="69" name="CMIdata.G_Mehrwertabgabe_DatumAbstimmungControlling">
    <vt:lpwstr/>
  </property>
  <property fmtid="{D5CDD505-2E9C-101B-9397-08002B2CF9AE}" pid="70" name="CMIdata.G_Mehrwertabgabe_DatumAnlageverfügung">
    <vt:lpwstr/>
  </property>
  <property fmtid="{D5CDD505-2E9C-101B-9397-08002B2CF9AE}" pid="71" name="CMIdata.G_Mehrwertabgabe_DatumFälligkeit">
    <vt:lpwstr/>
  </property>
  <property fmtid="{D5CDD505-2E9C-101B-9397-08002B2CF9AE}" pid="72" name="CMIdata.G_Mehrwertabgabe_DatumKantEntsch">
    <vt:lpwstr/>
  </property>
  <property fmtid="{D5CDD505-2E9C-101B-9397-08002B2CF9AE}" pid="73" name="CMIdata.G_Mehrwertabgabe_DatumKommEntsch">
    <vt:lpwstr/>
  </property>
  <property fmtid="{D5CDD505-2E9C-101B-9397-08002B2CF9AE}" pid="74" name="CMIdata.G_Mehrwertabgabe_DatumvertraglicheRegelung">
    <vt:lpwstr/>
  </property>
  <property fmtid="{D5CDD505-2E9C-101B-9397-08002B2CF9AE}" pid="75" name="CMIdata.G_Mehrwertabgabe_DatumZlgeingangGemeinde">
    <vt:lpwstr/>
  </property>
  <property fmtid="{D5CDD505-2E9C-101B-9397-08002B2CF9AE}" pid="76" name="CMIdata.G_Mehrwertabgabe_DatumZlgeingangKanton">
    <vt:lpwstr/>
  </property>
  <property fmtid="{D5CDD505-2E9C-101B-9397-08002B2CF9AE}" pid="77" name="CMIdata.G_Mehrwertabgabe_EinzahlungFondsKanton">
    <vt:lpwstr/>
  </property>
  <property fmtid="{D5CDD505-2E9C-101B-9397-08002B2CF9AE}" pid="78" name="CMIdata.G_Mehrwertabgabe_Flaeche">
    <vt:lpwstr/>
  </property>
  <property fmtid="{D5CDD505-2E9C-101B-9397-08002B2CF9AE}" pid="79" name="CMIdata.G_Mehrwertabgabe_Nr">
    <vt:lpwstr/>
  </property>
  <property fmtid="{D5CDD505-2E9C-101B-9397-08002B2CF9AE}" pid="80" name="CMIdata.G_Mehrwertabgabe_Nr_vorAufteilung">
    <vt:lpwstr/>
  </property>
  <property fmtid="{D5CDD505-2E9C-101B-9397-08002B2CF9AE}" pid="81" name="CMIdata.G_Mehrwertabgabe_ProtNrKantEntsch">
    <vt:lpwstr/>
  </property>
  <property fmtid="{D5CDD505-2E9C-101B-9397-08002B2CF9AE}" pid="82" name="CMIdata.G_Mehrwertabgabe_Rechtstatus">
    <vt:lpwstr/>
  </property>
  <property fmtid="{D5CDD505-2E9C-101B-9397-08002B2CF9AE}" pid="83" name="CMIdata.G_Ortsbezeichnung">
    <vt:lpwstr/>
  </property>
  <property fmtid="{D5CDD505-2E9C-101B-9397-08002B2CF9AE}" pid="84" name="CMIdata.G_RaeumlicheZuteilung">
    <vt:lpwstr/>
  </property>
  <property fmtid="{D5CDD505-2E9C-101B-9397-08002B2CF9AE}" pid="85" name="CMIdata.G_Registraturplan">
    <vt:lpwstr>2.7.3 Abklärungen Fachdienst</vt:lpwstr>
  </property>
  <property fmtid="{D5CDD505-2E9C-101B-9397-08002B2CF9AE}" pid="86" name="CMIdata.G_SachbearbeiterKuerzel">
    <vt:lpwstr>alexandra.schwarzentruber@lu.ch</vt:lpwstr>
  </property>
  <property fmtid="{D5CDD505-2E9C-101B-9397-08002B2CF9AE}" pid="87" name="CMIdata.G_SachbearbeiterVornameName">
    <vt:lpwstr>Alexandra Schwarzentruber</vt:lpwstr>
  </property>
  <property fmtid="{D5CDD505-2E9C-101B-9397-08002B2CF9AE}" pid="88" name="CMIdata.G_SBE_Anmeldungsgrund">
    <vt:lpwstr/>
  </property>
  <property fmtid="{D5CDD505-2E9C-101B-9397-08002B2CF9AE}" pid="89" name="CMIdata.G_SBE_Klientenart">
    <vt:lpwstr/>
  </property>
  <property fmtid="{D5CDD505-2E9C-101B-9397-08002B2CF9AE}" pid="90" name="CMIdata.G_SBE_Schulgemeinde">
    <vt:lpwstr/>
  </property>
  <property fmtid="{D5CDD505-2E9C-101B-9397-08002B2CF9AE}" pid="91" name="CMIdata.G_SBE_Schulhaus">
    <vt:lpwstr/>
  </property>
  <property fmtid="{D5CDD505-2E9C-101B-9397-08002B2CF9AE}" pid="92" name="CMIdata.G_SBE_Schulstufe">
    <vt:lpwstr/>
  </property>
  <property fmtid="{D5CDD505-2E9C-101B-9397-08002B2CF9AE}" pid="93" name="CMIdata.G_SBE_Team-Gruppengroesse">
    <vt:lpwstr/>
  </property>
  <property fmtid="{D5CDD505-2E9C-101B-9397-08002B2CF9AE}" pid="94" name="CMIdata.G_Signatur">
    <vt:lpwstr/>
  </property>
  <property fmtid="{D5CDD505-2E9C-101B-9397-08002B2CF9AE}" pid="95" name="CMIdata.G_Titel">
    <vt:lpwstr>Anmeldeformulare für Abklärungen am Fachdienst 2015-</vt:lpwstr>
  </property>
  <property fmtid="{D5CDD505-2E9C-101B-9397-08002B2CF9AE}" pid="96" name="CMIdata.G_TitelPublikation(DHK)">
    <vt:lpwstr/>
  </property>
  <property fmtid="{D5CDD505-2E9C-101B-9397-08002B2CF9AE}" pid="97" name="CMIdata.G_Vorstossnummer">
    <vt:lpwstr/>
  </property>
  <property fmtid="{D5CDD505-2E9C-101B-9397-08002B2CF9AE}" pid="98" name="CMIdata.Sitz_Beginn">
    <vt:lpwstr/>
  </property>
  <property fmtid="{D5CDD505-2E9C-101B-9397-08002B2CF9AE}" pid="99" name="CMIdata.Sitz_Bemerkung">
    <vt:lpwstr/>
  </property>
  <property fmtid="{D5CDD505-2E9C-101B-9397-08002B2CF9AE}" pid="100" name="CMIdata.Sitz_DatumMM">
    <vt:lpwstr/>
  </property>
  <property fmtid="{D5CDD505-2E9C-101B-9397-08002B2CF9AE}" pid="101" name="CMIdata.Sitz_DatumMMMM">
    <vt:lpwstr/>
  </property>
  <property fmtid="{D5CDD505-2E9C-101B-9397-08002B2CF9AE}" pid="102" name="CMIdata.Sitz_Ende">
    <vt:lpwstr/>
  </property>
  <property fmtid="{D5CDD505-2E9C-101B-9397-08002B2CF9AE}" pid="103" name="CMIdata.Sitz_Gremium">
    <vt:lpwstr/>
  </property>
  <property fmtid="{D5CDD505-2E9C-101B-9397-08002B2CF9AE}" pid="104" name="CMIdata.Sitz_Ort">
    <vt:lpwstr/>
  </property>
  <property fmtid="{D5CDD505-2E9C-101B-9397-08002B2CF9AE}" pid="105" name="CMIdata.Sitz_Titel">
    <vt:lpwstr/>
  </property>
  <property fmtid="{D5CDD505-2E9C-101B-9397-08002B2CF9AE}" pid="106" name="Contactperson.Direct Fax">
    <vt:lpwstr/>
  </property>
  <property fmtid="{D5CDD505-2E9C-101B-9397-08002B2CF9AE}" pid="107" name="Contactperson.Direct Phone">
    <vt:lpwstr/>
  </property>
  <property fmtid="{D5CDD505-2E9C-101B-9397-08002B2CF9AE}" pid="108" name="Contactperson.DirectFax">
    <vt:lpwstr/>
  </property>
  <property fmtid="{D5CDD505-2E9C-101B-9397-08002B2CF9AE}" pid="109" name="Contactperson.DirectPhone">
    <vt:lpwstr>041 228 66 56</vt:lpwstr>
  </property>
  <property fmtid="{D5CDD505-2E9C-101B-9397-08002B2CF9AE}" pid="110" name="Contactperson.Name">
    <vt:lpwstr>Marianne Prigione</vt:lpwstr>
  </property>
  <property fmtid="{D5CDD505-2E9C-101B-9397-08002B2CF9AE}" pid="111" name="CustomField.Classification">
    <vt:lpwstr/>
  </property>
  <property fmtid="{D5CDD505-2E9C-101B-9397-08002B2CF9AE}" pid="112" name="CustomField.ContentTypeLetter">
    <vt:lpwstr/>
  </property>
  <property fmtid="{D5CDD505-2E9C-101B-9397-08002B2CF9AE}" pid="113" name="Doc.ContentTypeBrackets">
    <vt:lpwstr>[Inhalts-Typ]</vt:lpwstr>
  </property>
  <property fmtid="{D5CDD505-2E9C-101B-9397-08002B2CF9AE}" pid="114" name="Doc.Date">
    <vt:lpwstr>Datum</vt:lpwstr>
  </property>
  <property fmtid="{D5CDD505-2E9C-101B-9397-08002B2CF9AE}" pid="115" name="Doc.DirectFax">
    <vt:lpwstr>Direkt Telefax</vt:lpwstr>
  </property>
  <property fmtid="{D5CDD505-2E9C-101B-9397-08002B2CF9AE}" pid="116" name="Doc.DirectPhone">
    <vt:lpwstr>Direkt Telefon</vt:lpwstr>
  </property>
  <property fmtid="{D5CDD505-2E9C-101B-9397-08002B2CF9AE}" pid="117" name="Doc.Document">
    <vt:lpwstr>Dokument</vt:lpwstr>
  </property>
  <property fmtid="{D5CDD505-2E9C-101B-9397-08002B2CF9AE}" pid="118" name="Doc.Enclosures">
    <vt:lpwstr>Beilagen</vt:lpwstr>
  </property>
  <property fmtid="{D5CDD505-2E9C-101B-9397-08002B2CF9AE}" pid="119" name="Doc.Facsimile">
    <vt:lpwstr>Telefax</vt:lpwstr>
  </property>
  <property fmtid="{D5CDD505-2E9C-101B-9397-08002B2CF9AE}" pid="120" name="Doc.Letter">
    <vt:lpwstr>Brief</vt:lpwstr>
  </property>
  <property fmtid="{D5CDD505-2E9C-101B-9397-08002B2CF9AE}" pid="121" name="Doc.of">
    <vt:lpwstr>von</vt:lpwstr>
  </property>
  <property fmtid="{D5CDD505-2E9C-101B-9397-08002B2CF9AE}" pid="122" name="Doc.Page">
    <vt:lpwstr>Seite</vt:lpwstr>
  </property>
  <property fmtid="{D5CDD505-2E9C-101B-9397-08002B2CF9AE}" pid="123" name="Doc.Regarding">
    <vt:lpwstr>betreffend</vt:lpwstr>
  </property>
  <property fmtid="{D5CDD505-2E9C-101B-9397-08002B2CF9AE}" pid="124" name="Doc.Subject">
    <vt:lpwstr>[Betreff]</vt:lpwstr>
  </property>
  <property fmtid="{D5CDD505-2E9C-101B-9397-08002B2CF9AE}" pid="125" name="Doc.Telephone">
    <vt:lpwstr>Telefon</vt:lpwstr>
  </property>
  <property fmtid="{D5CDD505-2E9C-101B-9397-08002B2CF9AE}" pid="126" name="Doc.Text">
    <vt:lpwstr>[Text]</vt:lpwstr>
  </property>
  <property fmtid="{D5CDD505-2E9C-101B-9397-08002B2CF9AE}" pid="127" name="oawDisplayName">
    <vt:lpwstr/>
  </property>
  <property fmtid="{D5CDD505-2E9C-101B-9397-08002B2CF9AE}" pid="128" name="oawID">
    <vt:lpwstr/>
  </property>
  <property fmtid="{D5CDD505-2E9C-101B-9397-08002B2CF9AE}" pid="129" name="oawInfo">
    <vt:lpwstr/>
  </property>
  <property fmtid="{D5CDD505-2E9C-101B-9397-08002B2CF9AE}" pid="130" name="Organisation.AddressB1">
    <vt:lpwstr>Dienststelle Volksschulbildung</vt:lpwstr>
  </property>
  <property fmtid="{D5CDD505-2E9C-101B-9397-08002B2CF9AE}" pid="131" name="Organisation.AddressB2">
    <vt:lpwstr/>
  </property>
  <property fmtid="{D5CDD505-2E9C-101B-9397-08002B2CF9AE}" pid="132" name="Organisation.AddressB3">
    <vt:lpwstr/>
  </property>
  <property fmtid="{D5CDD505-2E9C-101B-9397-08002B2CF9AE}" pid="133" name="Organisation.AddressB4">
    <vt:lpwstr/>
  </property>
  <property fmtid="{D5CDD505-2E9C-101B-9397-08002B2CF9AE}" pid="134" name="Organisation.AddressN1">
    <vt:lpwstr>Kellerstrasse 10</vt:lpwstr>
  </property>
  <property fmtid="{D5CDD505-2E9C-101B-9397-08002B2CF9AE}" pid="135" name="Organisation.AddressN2">
    <vt:lpwstr>6002 Luzern</vt:lpwstr>
  </property>
  <property fmtid="{D5CDD505-2E9C-101B-9397-08002B2CF9AE}" pid="136" name="Organisation.AddressN3">
    <vt:lpwstr/>
  </property>
  <property fmtid="{D5CDD505-2E9C-101B-9397-08002B2CF9AE}" pid="137" name="Organisation.AddressN4">
    <vt:lpwstr/>
  </property>
  <property fmtid="{D5CDD505-2E9C-101B-9397-08002B2CF9AE}" pid="138" name="Organisation.City">
    <vt:lpwstr>Luzern</vt:lpwstr>
  </property>
  <property fmtid="{D5CDD505-2E9C-101B-9397-08002B2CF9AE}" pid="139" name="Organisation.Country">
    <vt:lpwstr/>
  </property>
  <property fmtid="{D5CDD505-2E9C-101B-9397-08002B2CF9AE}" pid="140" name="Organisation.Departement">
    <vt:lpwstr>Bildungs- und Kulturdepartement</vt:lpwstr>
  </property>
  <property fmtid="{D5CDD505-2E9C-101B-9397-08002B2CF9AE}" pid="141" name="Organisation.Dienststelle1">
    <vt:lpwstr/>
  </property>
  <property fmtid="{D5CDD505-2E9C-101B-9397-08002B2CF9AE}" pid="142" name="Organisation.Dienststelle2">
    <vt:lpwstr/>
  </property>
  <property fmtid="{D5CDD505-2E9C-101B-9397-08002B2CF9AE}" pid="143" name="Organisation.Email">
    <vt:lpwstr/>
  </property>
  <property fmtid="{D5CDD505-2E9C-101B-9397-08002B2CF9AE}" pid="144" name="Organisation.Fax">
    <vt:lpwstr/>
  </property>
  <property fmtid="{D5CDD505-2E9C-101B-9397-08002B2CF9AE}" pid="145" name="Organisation.Footer1">
    <vt:lpwstr/>
  </property>
  <property fmtid="{D5CDD505-2E9C-101B-9397-08002B2CF9AE}" pid="146" name="Organisation.Footer2">
    <vt:lpwstr/>
  </property>
  <property fmtid="{D5CDD505-2E9C-101B-9397-08002B2CF9AE}" pid="147" name="Organisation.Footer3">
    <vt:lpwstr/>
  </property>
  <property fmtid="{D5CDD505-2E9C-101B-9397-08002B2CF9AE}" pid="148" name="Organisation.Footer4">
    <vt:lpwstr/>
  </property>
  <property fmtid="{D5CDD505-2E9C-101B-9397-08002B2CF9AE}" pid="149" name="Organisation.Internet">
    <vt:lpwstr>volksschulbildung.lu.ch</vt:lpwstr>
  </property>
  <property fmtid="{D5CDD505-2E9C-101B-9397-08002B2CF9AE}" pid="150" name="Organisation.Telefon">
    <vt:lpwstr>041 228 68 68</vt:lpwstr>
  </property>
  <property fmtid="{D5CDD505-2E9C-101B-9397-08002B2CF9AE}" pid="151" name="Outputprofile.External">
    <vt:lpwstr/>
  </property>
  <property fmtid="{D5CDD505-2E9C-101B-9397-08002B2CF9AE}" pid="152" name="Outputprofile.ExternalSignature">
    <vt:lpwstr/>
  </property>
  <property fmtid="{D5CDD505-2E9C-101B-9397-08002B2CF9AE}" pid="153" name="Outputprofile.Internal">
    <vt:lpwstr/>
  </property>
  <property fmtid="{D5CDD505-2E9C-101B-9397-08002B2CF9AE}" pid="154" name="OutputStatus">
    <vt:lpwstr>OutputStatus</vt:lpwstr>
  </property>
  <property fmtid="{D5CDD505-2E9C-101B-9397-08002B2CF9AE}" pid="155" name="Recipient.EMail">
    <vt:lpwstr/>
  </property>
  <property fmtid="{D5CDD505-2E9C-101B-9397-08002B2CF9AE}" pid="156" name="StmAuthor.Initials">
    <vt:lpwstr>PRM</vt:lpwstr>
  </property>
  <property fmtid="{D5CDD505-2E9C-101B-9397-08002B2CF9AE}" pid="157" name="StmCMIdata.Dok_AusgangMM">
    <vt:lpwstr/>
  </property>
  <property fmtid="{D5CDD505-2E9C-101B-9397-08002B2CF9AE}" pid="158" name="StmCMIdata.Dok_AusgangMMMM">
    <vt:lpwstr/>
  </property>
  <property fmtid="{D5CDD505-2E9C-101B-9397-08002B2CF9AE}" pid="159" name="StmCMIdata.Dok_Autor">
    <vt:lpwstr/>
  </property>
  <property fmtid="{D5CDD505-2E9C-101B-9397-08002B2CF9AE}" pid="160" name="StmCMIdata.Dok_Bemerkung">
    <vt:lpwstr/>
  </property>
  <property fmtid="{D5CDD505-2E9C-101B-9397-08002B2CF9AE}" pid="161" name="StmCMIdata.Dok_Beschlussnummer">
    <vt:lpwstr/>
  </property>
  <property fmtid="{D5CDD505-2E9C-101B-9397-08002B2CF9AE}" pid="162" name="StmCMIdata.Dok_DatumMM">
    <vt:lpwstr>24.08.2017</vt:lpwstr>
  </property>
  <property fmtid="{D5CDD505-2E9C-101B-9397-08002B2CF9AE}" pid="163" name="StmCMIdata.Dok_DatumMMMM">
    <vt:lpwstr>24. August 2017</vt:lpwstr>
  </property>
  <property fmtid="{D5CDD505-2E9C-101B-9397-08002B2CF9AE}" pid="164" name="StmCMIdata.Dok_EingangMM">
    <vt:lpwstr/>
  </property>
  <property fmtid="{D5CDD505-2E9C-101B-9397-08002B2CF9AE}" pid="165" name="StmCMIdata.Dok_EingangMMMM">
    <vt:lpwstr/>
  </property>
  <property fmtid="{D5CDD505-2E9C-101B-9397-08002B2CF9AE}" pid="166" name="StmCMIdata.Dok_Kategorie">
    <vt:lpwstr/>
  </property>
  <property fmtid="{D5CDD505-2E9C-101B-9397-08002B2CF9AE}" pid="167" name="StmCMIdata.Dok_Lfnr">
    <vt:lpwstr>553859</vt:lpwstr>
  </property>
  <property fmtid="{D5CDD505-2E9C-101B-9397-08002B2CF9AE}" pid="168" name="StmCMIdata.Dok_Protokollbemerkung">
    <vt:lpwstr/>
  </property>
  <property fmtid="{D5CDD505-2E9C-101B-9397-08002B2CF9AE}" pid="169" name="StmCMIdata.Dok_Protokollvermerk">
    <vt:lpwstr/>
  </property>
  <property fmtid="{D5CDD505-2E9C-101B-9397-08002B2CF9AE}" pid="170" name="StmCMIdata.Dok_Standort">
    <vt:lpwstr/>
  </property>
  <property fmtid="{D5CDD505-2E9C-101B-9397-08002B2CF9AE}" pid="171" name="StmCMIdata.Dok_Thema">
    <vt:lpwstr/>
  </property>
  <property fmtid="{D5CDD505-2E9C-101B-9397-08002B2CF9AE}" pid="172" name="StmCMIdata.Dok_Titel">
    <vt:lpwstr>Juli 2024 Anmeldung zur Überprüfung bestehender Sonderschulmassnahmen durch SPD</vt:lpwstr>
  </property>
  <property fmtid="{D5CDD505-2E9C-101B-9397-08002B2CF9AE}" pid="173" name="StmCMIdata.Dok_Traktandierungscode">
    <vt:lpwstr/>
  </property>
  <property fmtid="{D5CDD505-2E9C-101B-9397-08002B2CF9AE}" pid="174" name="StmCMIdata.Dok_Traktandierungstitel">
    <vt:lpwstr/>
  </property>
  <property fmtid="{D5CDD505-2E9C-101B-9397-08002B2CF9AE}" pid="175" name="StmCMIdata.Dok_Traktandumstatus">
    <vt:lpwstr/>
  </property>
  <property fmtid="{D5CDD505-2E9C-101B-9397-08002B2CF9AE}" pid="176" name="StmCMIdata.Dok_Traktandum_Notizen">
    <vt:lpwstr/>
  </property>
  <property fmtid="{D5CDD505-2E9C-101B-9397-08002B2CF9AE}" pid="177" name="StmCMIdata.G_BeginnMM">
    <vt:lpwstr>22.10.2015</vt:lpwstr>
  </property>
  <property fmtid="{D5CDD505-2E9C-101B-9397-08002B2CF9AE}" pid="178" name="StmCMIdata.G_BeginnMMMM">
    <vt:lpwstr>22. Oktober 2015</vt:lpwstr>
  </property>
  <property fmtid="{D5CDD505-2E9C-101B-9397-08002B2CF9AE}" pid="179" name="StmCMIdata.G_Bemerkung">
    <vt:lpwstr/>
  </property>
  <property fmtid="{D5CDD505-2E9C-101B-9397-08002B2CF9AE}" pid="180" name="StmCMIdata.G_Botschaftsnummer">
    <vt:lpwstr/>
  </property>
  <property fmtid="{D5CDD505-2E9C-101B-9397-08002B2CF9AE}" pid="181" name="StmCMIdata.G_Departement">
    <vt:lpwstr/>
  </property>
  <property fmtid="{D5CDD505-2E9C-101B-9397-08002B2CF9AE}" pid="182" name="StmCMIdata.G_Eigner">
    <vt:lpwstr>DVS Fachdienst für Sonderschulabklärungen</vt:lpwstr>
  </property>
  <property fmtid="{D5CDD505-2E9C-101B-9397-08002B2CF9AE}" pid="183" name="StmCMIdata.G_Eroeffnungsdatum">
    <vt:lpwstr/>
  </property>
  <property fmtid="{D5CDD505-2E9C-101B-9397-08002B2CF9AE}" pid="184" name="StmCMIdata.G_Erstunterzeichner">
    <vt:lpwstr/>
  </property>
  <property fmtid="{D5CDD505-2E9C-101B-9397-08002B2CF9AE}" pid="185" name="StmCMIdata.G_Geschaeftsart">
    <vt:lpwstr>Administration</vt:lpwstr>
  </property>
  <property fmtid="{D5CDD505-2E9C-101B-9397-08002B2CF9AE}" pid="186" name="StmCMIdata.G_Grundbuchkreis">
    <vt:lpwstr/>
  </property>
  <property fmtid="{D5CDD505-2E9C-101B-9397-08002B2CF9AE}" pid="187" name="StmCMIdata.G_GrundstueckNr">
    <vt:lpwstr/>
  </property>
  <property fmtid="{D5CDD505-2E9C-101B-9397-08002B2CF9AE}" pid="188" name="StmCMIdata.G_HFD_AnmeldedatumAPDVPDMM">
    <vt:lpwstr/>
  </property>
  <property fmtid="{D5CDD505-2E9C-101B-9397-08002B2CF9AE}" pid="189" name="StmCMIdata.G_HFD_AnmeldedatumAPDVPDMMMM">
    <vt:lpwstr/>
  </property>
  <property fmtid="{D5CDD505-2E9C-101B-9397-08002B2CF9AE}" pid="190" name="StmCMIdata.G_HFD_AnmeldedatumMM">
    <vt:lpwstr/>
  </property>
  <property fmtid="{D5CDD505-2E9C-101B-9397-08002B2CF9AE}" pid="191" name="StmCMIdata.G_HFD_AnmeldedatumMMMM">
    <vt:lpwstr/>
  </property>
  <property fmtid="{D5CDD505-2E9C-101B-9397-08002B2CF9AE}" pid="192" name="StmCMIdata.G_HFD_AustrittsdatumMM">
    <vt:lpwstr/>
  </property>
  <property fmtid="{D5CDD505-2E9C-101B-9397-08002B2CF9AE}" pid="193" name="StmCMIdata.G_HFD_AustrittsdatumMMMM">
    <vt:lpwstr/>
  </property>
  <property fmtid="{D5CDD505-2E9C-101B-9397-08002B2CF9AE}" pid="194" name="StmCMIdata.G_HFD_Austrittsgrund">
    <vt:lpwstr/>
  </property>
  <property fmtid="{D5CDD505-2E9C-101B-9397-08002B2CF9AE}" pid="195" name="StmCMIdata.G_HFD_Behinderungsart">
    <vt:lpwstr/>
  </property>
  <property fmtid="{D5CDD505-2E9C-101B-9397-08002B2CF9AE}" pid="196" name="StmCMIdata.G_HFD_Behinderungsgrad">
    <vt:lpwstr/>
  </property>
  <property fmtid="{D5CDD505-2E9C-101B-9397-08002B2CF9AE}" pid="197" name="StmCMIdata.G_HFD_bisherigeAbklaerungenMassnahmen">
    <vt:lpwstr/>
  </property>
  <property fmtid="{D5CDD505-2E9C-101B-9397-08002B2CF9AE}" pid="198" name="StmCMIdata.G_HFD_Diagnose">
    <vt:lpwstr/>
  </property>
  <property fmtid="{D5CDD505-2E9C-101B-9397-08002B2CF9AE}" pid="199" name="StmCMIdata.G_HFD_DurchfuerhrungsbestaetigungMM">
    <vt:lpwstr/>
  </property>
  <property fmtid="{D5CDD505-2E9C-101B-9397-08002B2CF9AE}" pid="200" name="StmCMIdata.G_HFD_DurchfuerhrungsbestaetigungMMMM">
    <vt:lpwstr/>
  </property>
  <property fmtid="{D5CDD505-2E9C-101B-9397-08002B2CF9AE}" pid="201" name="StmCMIdata.G_HFD_EintrittsdatumAPDVPDMM">
    <vt:lpwstr/>
  </property>
  <property fmtid="{D5CDD505-2E9C-101B-9397-08002B2CF9AE}" pid="202" name="StmCMIdata.G_HFD_EintrittsdatumAPDVPDMMMM">
    <vt:lpwstr/>
  </property>
  <property fmtid="{D5CDD505-2E9C-101B-9397-08002B2CF9AE}" pid="203" name="StmCMIdata.G_HFD_EintrittsdatumMM">
    <vt:lpwstr/>
  </property>
  <property fmtid="{D5CDD505-2E9C-101B-9397-08002B2CF9AE}" pid="204" name="StmCMIdata.G_HFD_EintrittsdatumMMMM">
    <vt:lpwstr/>
  </property>
  <property fmtid="{D5CDD505-2E9C-101B-9397-08002B2CF9AE}" pid="205" name="StmCMIdata.G_HFD_Erstsprache_Kind">
    <vt:lpwstr/>
  </property>
  <property fmtid="{D5CDD505-2E9C-101B-9397-08002B2CF9AE}" pid="206" name="StmCMIdata.G_HFD_Familiensprache">
    <vt:lpwstr/>
  </property>
  <property fmtid="{D5CDD505-2E9C-101B-9397-08002B2CF9AE}" pid="207" name="StmCMIdata.G_HFD_FDI_Verfuegungbis">
    <vt:lpwstr/>
  </property>
  <property fmtid="{D5CDD505-2E9C-101B-9397-08002B2CF9AE}" pid="208" name="StmCMIdata.G_HFD_Hoerbeeintraechtigung">
    <vt:lpwstr/>
  </property>
  <property fmtid="{D5CDD505-2E9C-101B-9397-08002B2CF9AE}" pid="209" name="StmCMIdata.G_HFD_InvolvierteFachperson">
    <vt:lpwstr>, ,</vt:lpwstr>
  </property>
  <property fmtid="{D5CDD505-2E9C-101B-9397-08002B2CF9AE}" pid="210" name="StmCMIdata.G_HFD_paedagogischeMassnahmen">
    <vt:lpwstr/>
  </property>
  <property fmtid="{D5CDD505-2E9C-101B-9397-08002B2CF9AE}" pid="211" name="StmCMIdata.G_HFD_Sorgerecht">
    <vt:lpwstr/>
  </property>
  <property fmtid="{D5CDD505-2E9C-101B-9397-08002B2CF9AE}" pid="212" name="StmCMIdata.G_HFD_technischeVersorgung">
    <vt:lpwstr/>
  </property>
  <property fmtid="{D5CDD505-2E9C-101B-9397-08002B2CF9AE}" pid="213" name="StmCMIdata.G_Laufnummer">
    <vt:lpwstr>2015-398</vt:lpwstr>
  </property>
  <property fmtid="{D5CDD505-2E9C-101B-9397-08002B2CF9AE}" pid="214" name="StmCMIdata.G_Mehrwertabgabe_Abgabegrund">
    <vt:lpwstr/>
  </property>
  <property fmtid="{D5CDD505-2E9C-101B-9397-08002B2CF9AE}" pid="215" name="StmCMIdata.G_Mehrwertabgabe_Art">
    <vt:lpwstr/>
  </property>
  <property fmtid="{D5CDD505-2E9C-101B-9397-08002B2CF9AE}" pid="216" name="StmCMIdata.G_Mehrwertabgabe_Betrag_definitiv">
    <vt:lpwstr/>
  </property>
  <property fmtid="{D5CDD505-2E9C-101B-9397-08002B2CF9AE}" pid="217" name="StmCMIdata.G_Mehrwertabgabe_Betrag_provisorisch">
    <vt:lpwstr/>
  </property>
  <property fmtid="{D5CDD505-2E9C-101B-9397-08002B2CF9AE}" pid="218" name="StmCMIdata.G_Mehrwertabgabe_DatumAbschluss">
    <vt:lpwstr/>
  </property>
  <property fmtid="{D5CDD505-2E9C-101B-9397-08002B2CF9AE}" pid="219" name="StmCMIdata.G_Mehrwertabgabe_DatumAbstimmungControlling">
    <vt:lpwstr/>
  </property>
  <property fmtid="{D5CDD505-2E9C-101B-9397-08002B2CF9AE}" pid="220" name="StmCMIdata.G_Mehrwertabgabe_DatumAnlageverfügung">
    <vt:lpwstr/>
  </property>
  <property fmtid="{D5CDD505-2E9C-101B-9397-08002B2CF9AE}" pid="221" name="StmCMIdata.G_Mehrwertabgabe_DatumFälligkeit">
    <vt:lpwstr/>
  </property>
  <property fmtid="{D5CDD505-2E9C-101B-9397-08002B2CF9AE}" pid="222" name="StmCMIdata.G_Mehrwertabgabe_DatumKantEntsch">
    <vt:lpwstr/>
  </property>
  <property fmtid="{D5CDD505-2E9C-101B-9397-08002B2CF9AE}" pid="223" name="StmCMIdata.G_Mehrwertabgabe_DatumKommEntsch">
    <vt:lpwstr/>
  </property>
  <property fmtid="{D5CDD505-2E9C-101B-9397-08002B2CF9AE}" pid="224" name="StmCMIdata.G_Mehrwertabgabe_DatumvertraglicheRegelung">
    <vt:lpwstr/>
  </property>
  <property fmtid="{D5CDD505-2E9C-101B-9397-08002B2CF9AE}" pid="225" name="StmCMIdata.G_Mehrwertabgabe_DatumZlgeingangGemeinde">
    <vt:lpwstr/>
  </property>
  <property fmtid="{D5CDD505-2E9C-101B-9397-08002B2CF9AE}" pid="226" name="StmCMIdata.G_Mehrwertabgabe_DatumZlgeingangKanton">
    <vt:lpwstr/>
  </property>
  <property fmtid="{D5CDD505-2E9C-101B-9397-08002B2CF9AE}" pid="227" name="StmCMIdata.G_Mehrwertabgabe_EinzahlungFondsKanton">
    <vt:lpwstr/>
  </property>
  <property fmtid="{D5CDD505-2E9C-101B-9397-08002B2CF9AE}" pid="228" name="StmCMIdata.G_Mehrwertabgabe_Flaeche">
    <vt:lpwstr/>
  </property>
  <property fmtid="{D5CDD505-2E9C-101B-9397-08002B2CF9AE}" pid="229" name="StmCMIdata.G_Mehrwertabgabe_Nr">
    <vt:lpwstr/>
  </property>
  <property fmtid="{D5CDD505-2E9C-101B-9397-08002B2CF9AE}" pid="230" name="StmCMIdata.G_Mehrwertabgabe_Nr_vorAufteilung">
    <vt:lpwstr/>
  </property>
  <property fmtid="{D5CDD505-2E9C-101B-9397-08002B2CF9AE}" pid="231" name="StmCMIdata.G_Mehrwertabgabe_ProtNrKantEntsch">
    <vt:lpwstr/>
  </property>
  <property fmtid="{D5CDD505-2E9C-101B-9397-08002B2CF9AE}" pid="232" name="StmCMIdata.G_Mehrwertabgabe_Rechtstatus">
    <vt:lpwstr/>
  </property>
  <property fmtid="{D5CDD505-2E9C-101B-9397-08002B2CF9AE}" pid="233" name="StmCMIdata.G_Ortsbezeichnung">
    <vt:lpwstr/>
  </property>
  <property fmtid="{D5CDD505-2E9C-101B-9397-08002B2CF9AE}" pid="234" name="StmCMIdata.G_RaeumlicheZuteilung">
    <vt:lpwstr/>
  </property>
  <property fmtid="{D5CDD505-2E9C-101B-9397-08002B2CF9AE}" pid="235" name="StmCMIdata.G_Registraturplan">
    <vt:lpwstr>2.7.3 Abklärungen Fachdienst</vt:lpwstr>
  </property>
  <property fmtid="{D5CDD505-2E9C-101B-9397-08002B2CF9AE}" pid="236" name="StmCMIdata.G_SachbearbeiterKuerzel">
    <vt:lpwstr>alexandra.schwarzentruber@lu.ch</vt:lpwstr>
  </property>
  <property fmtid="{D5CDD505-2E9C-101B-9397-08002B2CF9AE}" pid="237" name="StmCMIdata.G_SachbearbeiterVornameName">
    <vt:lpwstr>Alexandra Schwarzentruber</vt:lpwstr>
  </property>
  <property fmtid="{D5CDD505-2E9C-101B-9397-08002B2CF9AE}" pid="238" name="StmCMIdata.G_SBE_Anmeldungsgrund">
    <vt:lpwstr/>
  </property>
  <property fmtid="{D5CDD505-2E9C-101B-9397-08002B2CF9AE}" pid="239" name="StmCMIdata.G_SBE_Klientenart">
    <vt:lpwstr/>
  </property>
  <property fmtid="{D5CDD505-2E9C-101B-9397-08002B2CF9AE}" pid="240" name="StmCMIdata.G_SBE_Schulgemeinde">
    <vt:lpwstr/>
  </property>
  <property fmtid="{D5CDD505-2E9C-101B-9397-08002B2CF9AE}" pid="241" name="StmCMIdata.G_SBE_Schulhaus">
    <vt:lpwstr/>
  </property>
  <property fmtid="{D5CDD505-2E9C-101B-9397-08002B2CF9AE}" pid="242" name="StmCMIdata.G_SBE_Schulstufe">
    <vt:lpwstr/>
  </property>
  <property fmtid="{D5CDD505-2E9C-101B-9397-08002B2CF9AE}" pid="243" name="StmCMIdata.G_SBE_Team-Gruppengroesse">
    <vt:lpwstr/>
  </property>
  <property fmtid="{D5CDD505-2E9C-101B-9397-08002B2CF9AE}" pid="244" name="StmCMIdata.G_Signatur">
    <vt:lpwstr/>
  </property>
  <property fmtid="{D5CDD505-2E9C-101B-9397-08002B2CF9AE}" pid="245" name="StmCMIdata.G_Titel">
    <vt:lpwstr>Anmeldeformulare für Abklärungen am Fachdienst 2015-</vt:lpwstr>
  </property>
  <property fmtid="{D5CDD505-2E9C-101B-9397-08002B2CF9AE}" pid="246" name="StmCMIdata.G_TitelPublikation(DHK)">
    <vt:lpwstr/>
  </property>
  <property fmtid="{D5CDD505-2E9C-101B-9397-08002B2CF9AE}" pid="247" name="StmCMIdata.G_Vorstossnummer">
    <vt:lpwstr/>
  </property>
  <property fmtid="{D5CDD505-2E9C-101B-9397-08002B2CF9AE}" pid="248" name="StmCMIdata.Sitz_Beginn">
    <vt:lpwstr/>
  </property>
  <property fmtid="{D5CDD505-2E9C-101B-9397-08002B2CF9AE}" pid="249" name="StmCMIdata.Sitz_Bemerkung">
    <vt:lpwstr/>
  </property>
  <property fmtid="{D5CDD505-2E9C-101B-9397-08002B2CF9AE}" pid="250" name="StmCMIdata.Sitz_DatumMM">
    <vt:lpwstr/>
  </property>
  <property fmtid="{D5CDD505-2E9C-101B-9397-08002B2CF9AE}" pid="251" name="StmCMIdata.Sitz_DatumMMMM">
    <vt:lpwstr/>
  </property>
  <property fmtid="{D5CDD505-2E9C-101B-9397-08002B2CF9AE}" pid="252" name="StmCMIdata.Sitz_Ende">
    <vt:lpwstr/>
  </property>
  <property fmtid="{D5CDD505-2E9C-101B-9397-08002B2CF9AE}" pid="253" name="StmCMIdata.Sitz_Gremium">
    <vt:lpwstr/>
  </property>
  <property fmtid="{D5CDD505-2E9C-101B-9397-08002B2CF9AE}" pid="254" name="StmCMIdata.Sitz_Ort">
    <vt:lpwstr/>
  </property>
  <property fmtid="{D5CDD505-2E9C-101B-9397-08002B2CF9AE}" pid="255" name="StmCMIdata.Sitz_Titel">
    <vt:lpwstr/>
  </property>
  <property fmtid="{D5CDD505-2E9C-101B-9397-08002B2CF9AE}" pid="256" name="StmOrganisation.City">
    <vt:lpwstr>Luzern</vt:lpwstr>
  </property>
  <property fmtid="{D5CDD505-2E9C-101B-9397-08002B2CF9AE}" pid="257" name="Textmarke.ContentType">
    <vt:lpwstr/>
  </property>
  <property fmtid="{D5CDD505-2E9C-101B-9397-08002B2CF9AE}" pid="258" name="Toolbar.Email">
    <vt:lpwstr>Toolbar.Email</vt:lpwstr>
  </property>
  <property fmtid="{D5CDD505-2E9C-101B-9397-08002B2CF9AE}" pid="259" name="Viacar.PIN">
    <vt:lpwstr> </vt:lpwstr>
  </property>
  <property fmtid="{D5CDD505-2E9C-101B-9397-08002B2CF9AE}" pid="260" name="WdScmCMIdata.Dok_AusgangMM">
    <vt:lpwstr/>
  </property>
  <property fmtid="{D5CDD505-2E9C-101B-9397-08002B2CF9AE}" pid="261" name="WdScmCMIdata.Dok_AusgangMMMM">
    <vt:lpwstr/>
  </property>
  <property fmtid="{D5CDD505-2E9C-101B-9397-08002B2CF9AE}" pid="262" name="WdScmCMIdata.Dok_Autor">
    <vt:lpwstr/>
  </property>
  <property fmtid="{D5CDD505-2E9C-101B-9397-08002B2CF9AE}" pid="263" name="WdScmCMIdata.Dok_Bemerkung">
    <vt:lpwstr/>
  </property>
  <property fmtid="{D5CDD505-2E9C-101B-9397-08002B2CF9AE}" pid="264" name="WdScmCMIdata.Dok_Beschlussnummer">
    <vt:lpwstr/>
  </property>
  <property fmtid="{D5CDD505-2E9C-101B-9397-08002B2CF9AE}" pid="265" name="WdScmCMIdata.Dok_DatumMM">
    <vt:lpwstr>24.08.2017</vt:lpwstr>
  </property>
  <property fmtid="{D5CDD505-2E9C-101B-9397-08002B2CF9AE}" pid="266" name="WdScmCMIdata.Dok_DatumMMMM">
    <vt:lpwstr>24. August 2017</vt:lpwstr>
  </property>
  <property fmtid="{D5CDD505-2E9C-101B-9397-08002B2CF9AE}" pid="267" name="WdScmCMIdata.Dok_EingangMM">
    <vt:lpwstr/>
  </property>
  <property fmtid="{D5CDD505-2E9C-101B-9397-08002B2CF9AE}" pid="268" name="WdScmCMIdata.Dok_EingangMMMM">
    <vt:lpwstr/>
  </property>
  <property fmtid="{D5CDD505-2E9C-101B-9397-08002B2CF9AE}" pid="269" name="WdScmCMIdata.Dok_Kategorie">
    <vt:lpwstr/>
  </property>
  <property fmtid="{D5CDD505-2E9C-101B-9397-08002B2CF9AE}" pid="270" name="WdScmCMIdata.Dok_Lfnr">
    <vt:lpwstr>553859</vt:lpwstr>
  </property>
  <property fmtid="{D5CDD505-2E9C-101B-9397-08002B2CF9AE}" pid="271" name="WdScmCMIdata.Dok_Protokollbemerkung">
    <vt:lpwstr/>
  </property>
  <property fmtid="{D5CDD505-2E9C-101B-9397-08002B2CF9AE}" pid="272" name="WdScmCMIdata.Dok_Protokollvermerk">
    <vt:lpwstr/>
  </property>
  <property fmtid="{D5CDD505-2E9C-101B-9397-08002B2CF9AE}" pid="273" name="WdScmCMIdata.Dok_Standort">
    <vt:lpwstr/>
  </property>
  <property fmtid="{D5CDD505-2E9C-101B-9397-08002B2CF9AE}" pid="274" name="WdScmCMIdata.Dok_Thema">
    <vt:lpwstr/>
  </property>
  <property fmtid="{D5CDD505-2E9C-101B-9397-08002B2CF9AE}" pid="275" name="WdScmCMIdata.Dok_Titel">
    <vt:lpwstr>Juli 2024 Anmeldung zur Überprüfung bestehender Sonderschulmassnahmen durch SPD</vt:lpwstr>
  </property>
  <property fmtid="{D5CDD505-2E9C-101B-9397-08002B2CF9AE}" pid="276" name="WdScmCMIdata.Dok_Traktandierungscode">
    <vt:lpwstr/>
  </property>
  <property fmtid="{D5CDD505-2E9C-101B-9397-08002B2CF9AE}" pid="277" name="WdScmCMIdata.Dok_Traktandierungstitel">
    <vt:lpwstr/>
  </property>
  <property fmtid="{D5CDD505-2E9C-101B-9397-08002B2CF9AE}" pid="278" name="WdScmCMIdata.Dok_Traktandumstatus">
    <vt:lpwstr/>
  </property>
  <property fmtid="{D5CDD505-2E9C-101B-9397-08002B2CF9AE}" pid="279" name="WdScmCMIdata.Dok_Traktandum_Notizen">
    <vt:lpwstr/>
  </property>
  <property fmtid="{D5CDD505-2E9C-101B-9397-08002B2CF9AE}" pid="280" name="WdScmCMIdata.G_BeginnMM">
    <vt:lpwstr>22.10.2015</vt:lpwstr>
  </property>
  <property fmtid="{D5CDD505-2E9C-101B-9397-08002B2CF9AE}" pid="281" name="WdScmCMIdata.G_BeginnMMMM">
    <vt:lpwstr>22. Oktober 2015</vt:lpwstr>
  </property>
  <property fmtid="{D5CDD505-2E9C-101B-9397-08002B2CF9AE}" pid="282" name="WdScmCMIdata.G_Bemerkung">
    <vt:lpwstr/>
  </property>
  <property fmtid="{D5CDD505-2E9C-101B-9397-08002B2CF9AE}" pid="283" name="WdScmCMIdata.G_Botschaftsnummer">
    <vt:lpwstr/>
  </property>
  <property fmtid="{D5CDD505-2E9C-101B-9397-08002B2CF9AE}" pid="284" name="WdScmCMIdata.G_Departement">
    <vt:lpwstr/>
  </property>
  <property fmtid="{D5CDD505-2E9C-101B-9397-08002B2CF9AE}" pid="285" name="WdScmCMIdata.G_Eigner">
    <vt:lpwstr>DVS Fachdienst für Sonderschulabklärungen</vt:lpwstr>
  </property>
  <property fmtid="{D5CDD505-2E9C-101B-9397-08002B2CF9AE}" pid="286" name="WdScmCMIdata.G_Eroeffnungsdatum">
    <vt:lpwstr/>
  </property>
  <property fmtid="{D5CDD505-2E9C-101B-9397-08002B2CF9AE}" pid="287" name="WdScmCMIdata.G_Erstunterzeichner">
    <vt:lpwstr/>
  </property>
  <property fmtid="{D5CDD505-2E9C-101B-9397-08002B2CF9AE}" pid="288" name="WdScmCMIdata.G_Geschaeftsart">
    <vt:lpwstr>Administration</vt:lpwstr>
  </property>
  <property fmtid="{D5CDD505-2E9C-101B-9397-08002B2CF9AE}" pid="289" name="WdScmCMIdata.G_Grundbuchkreis">
    <vt:lpwstr/>
  </property>
  <property fmtid="{D5CDD505-2E9C-101B-9397-08002B2CF9AE}" pid="290" name="WdScmCMIdata.G_GrundstueckNr">
    <vt:lpwstr/>
  </property>
  <property fmtid="{D5CDD505-2E9C-101B-9397-08002B2CF9AE}" pid="291" name="WdScmCMIdata.G_HFD_AnmeldedatumAPDVPDMM">
    <vt:lpwstr/>
  </property>
  <property fmtid="{D5CDD505-2E9C-101B-9397-08002B2CF9AE}" pid="292" name="WdScmCMIdata.G_HFD_AnmeldedatumAPDVPDMMMM">
    <vt:lpwstr/>
  </property>
  <property fmtid="{D5CDD505-2E9C-101B-9397-08002B2CF9AE}" pid="293" name="WdScmCMIdata.G_HFD_AnmeldedatumMM">
    <vt:lpwstr/>
  </property>
  <property fmtid="{D5CDD505-2E9C-101B-9397-08002B2CF9AE}" pid="294" name="WdScmCMIdata.G_HFD_AnmeldedatumMMMM">
    <vt:lpwstr/>
  </property>
  <property fmtid="{D5CDD505-2E9C-101B-9397-08002B2CF9AE}" pid="295" name="WdScmCMIdata.G_HFD_AustrittsdatumMM">
    <vt:lpwstr/>
  </property>
  <property fmtid="{D5CDD505-2E9C-101B-9397-08002B2CF9AE}" pid="296" name="WdScmCMIdata.G_HFD_AustrittsdatumMMMM">
    <vt:lpwstr/>
  </property>
  <property fmtid="{D5CDD505-2E9C-101B-9397-08002B2CF9AE}" pid="297" name="WdScmCMIdata.G_HFD_Austrittsgrund">
    <vt:lpwstr/>
  </property>
  <property fmtid="{D5CDD505-2E9C-101B-9397-08002B2CF9AE}" pid="298" name="WdScmCMIdata.G_HFD_Behinderungsart">
    <vt:lpwstr/>
  </property>
  <property fmtid="{D5CDD505-2E9C-101B-9397-08002B2CF9AE}" pid="299" name="WdScmCMIdata.G_HFD_Behinderungsgrad">
    <vt:lpwstr/>
  </property>
  <property fmtid="{D5CDD505-2E9C-101B-9397-08002B2CF9AE}" pid="300" name="WdScmCMIdata.G_HFD_bisherigeAbklaerungenMassnahmen">
    <vt:lpwstr/>
  </property>
  <property fmtid="{D5CDD505-2E9C-101B-9397-08002B2CF9AE}" pid="301" name="WdScmCMIdata.G_HFD_Diagnose">
    <vt:lpwstr/>
  </property>
  <property fmtid="{D5CDD505-2E9C-101B-9397-08002B2CF9AE}" pid="302" name="WdScmCMIdata.G_HFD_DurchfuerhrungsbestaetigungMM">
    <vt:lpwstr/>
  </property>
  <property fmtid="{D5CDD505-2E9C-101B-9397-08002B2CF9AE}" pid="303" name="WdScmCMIdata.G_HFD_DurchfuerhrungsbestaetigungMMMM">
    <vt:lpwstr/>
  </property>
  <property fmtid="{D5CDD505-2E9C-101B-9397-08002B2CF9AE}" pid="304" name="WdScmCMIdata.G_HFD_EintrittsdatumAPDVPDMM">
    <vt:lpwstr/>
  </property>
  <property fmtid="{D5CDD505-2E9C-101B-9397-08002B2CF9AE}" pid="305" name="WdScmCMIdata.G_HFD_EintrittsdatumAPDVPDMMMM">
    <vt:lpwstr/>
  </property>
  <property fmtid="{D5CDD505-2E9C-101B-9397-08002B2CF9AE}" pid="306" name="WdScmCMIdata.G_HFD_EintrittsdatumMM">
    <vt:lpwstr/>
  </property>
  <property fmtid="{D5CDD505-2E9C-101B-9397-08002B2CF9AE}" pid="307" name="WdScmCMIdata.G_HFD_EintrittsdatumMMMM">
    <vt:lpwstr/>
  </property>
  <property fmtid="{D5CDD505-2E9C-101B-9397-08002B2CF9AE}" pid="308" name="WdScmCMIdata.G_HFD_Erstsprache_Kind">
    <vt:lpwstr/>
  </property>
  <property fmtid="{D5CDD505-2E9C-101B-9397-08002B2CF9AE}" pid="309" name="WdScmCMIdata.G_HFD_Familiensprache">
    <vt:lpwstr/>
  </property>
  <property fmtid="{D5CDD505-2E9C-101B-9397-08002B2CF9AE}" pid="310" name="WdScmCMIdata.G_HFD_FDI_Verfuegungbis">
    <vt:lpwstr/>
  </property>
  <property fmtid="{D5CDD505-2E9C-101B-9397-08002B2CF9AE}" pid="311" name="WdScmCMIdata.G_HFD_Hoerbeeintraechtigung">
    <vt:lpwstr/>
  </property>
  <property fmtid="{D5CDD505-2E9C-101B-9397-08002B2CF9AE}" pid="312" name="WdScmCMIdata.G_HFD_InvolvierteFachperson">
    <vt:lpwstr>, ,</vt:lpwstr>
  </property>
  <property fmtid="{D5CDD505-2E9C-101B-9397-08002B2CF9AE}" pid="313" name="WdScmCMIdata.G_HFD_paedagogischeMassnahmen">
    <vt:lpwstr/>
  </property>
  <property fmtid="{D5CDD505-2E9C-101B-9397-08002B2CF9AE}" pid="314" name="WdScmCMIdata.G_HFD_Sorgerecht">
    <vt:lpwstr/>
  </property>
  <property fmtid="{D5CDD505-2E9C-101B-9397-08002B2CF9AE}" pid="315" name="WdScmCMIdata.G_HFD_technischeVersorgung">
    <vt:lpwstr/>
  </property>
  <property fmtid="{D5CDD505-2E9C-101B-9397-08002B2CF9AE}" pid="316" name="WdScmCMIdata.G_Laufnummer">
    <vt:lpwstr>2015-398</vt:lpwstr>
  </property>
  <property fmtid="{D5CDD505-2E9C-101B-9397-08002B2CF9AE}" pid="317" name="WdScmCMIdata.G_Mehrwertabgabe_Abgabegrund">
    <vt:lpwstr/>
  </property>
  <property fmtid="{D5CDD505-2E9C-101B-9397-08002B2CF9AE}" pid="318" name="WdScmCMIdata.G_Mehrwertabgabe_Art">
    <vt:lpwstr/>
  </property>
  <property fmtid="{D5CDD505-2E9C-101B-9397-08002B2CF9AE}" pid="319" name="WdScmCMIdata.G_Mehrwertabgabe_Betrag_definitiv">
    <vt:lpwstr/>
  </property>
  <property fmtid="{D5CDD505-2E9C-101B-9397-08002B2CF9AE}" pid="320" name="WdScmCMIdata.G_Mehrwertabgabe_Betrag_provisorisch">
    <vt:lpwstr/>
  </property>
  <property fmtid="{D5CDD505-2E9C-101B-9397-08002B2CF9AE}" pid="321" name="WdScmCMIdata.G_Mehrwertabgabe_DatumAbschluss">
    <vt:lpwstr/>
  </property>
  <property fmtid="{D5CDD505-2E9C-101B-9397-08002B2CF9AE}" pid="322" name="WdScmCMIdata.G_Mehrwertabgabe_DatumAbstimmungControlling">
    <vt:lpwstr/>
  </property>
  <property fmtid="{D5CDD505-2E9C-101B-9397-08002B2CF9AE}" pid="323" name="WdScmCMIdata.G_Mehrwertabgabe_DatumAnlageverfügung">
    <vt:lpwstr/>
  </property>
  <property fmtid="{D5CDD505-2E9C-101B-9397-08002B2CF9AE}" pid="324" name="WdScmCMIdata.G_Mehrwertabgabe_DatumFälligkeit">
    <vt:lpwstr/>
  </property>
  <property fmtid="{D5CDD505-2E9C-101B-9397-08002B2CF9AE}" pid="325" name="WdScmCMIdata.G_Mehrwertabgabe_DatumKantEntsch">
    <vt:lpwstr/>
  </property>
  <property fmtid="{D5CDD505-2E9C-101B-9397-08002B2CF9AE}" pid="326" name="WdScmCMIdata.G_Mehrwertabgabe_DatumKommEntsch">
    <vt:lpwstr/>
  </property>
  <property fmtid="{D5CDD505-2E9C-101B-9397-08002B2CF9AE}" pid="327" name="WdScmCMIdata.G_Mehrwertabgabe_DatumvertraglicheRegelung">
    <vt:lpwstr/>
  </property>
  <property fmtid="{D5CDD505-2E9C-101B-9397-08002B2CF9AE}" pid="328" name="WdScmCMIdata.G_Mehrwertabgabe_DatumZlgeingangGemeinde">
    <vt:lpwstr/>
  </property>
  <property fmtid="{D5CDD505-2E9C-101B-9397-08002B2CF9AE}" pid="329" name="WdScmCMIdata.G_Mehrwertabgabe_DatumZlgeingangKanton">
    <vt:lpwstr/>
  </property>
  <property fmtid="{D5CDD505-2E9C-101B-9397-08002B2CF9AE}" pid="330" name="WdScmCMIdata.G_Mehrwertabgabe_EinzahlungFondsKanton">
    <vt:lpwstr/>
  </property>
  <property fmtid="{D5CDD505-2E9C-101B-9397-08002B2CF9AE}" pid="331" name="WdScmCMIdata.G_Mehrwertabgabe_Flaeche">
    <vt:lpwstr/>
  </property>
  <property fmtid="{D5CDD505-2E9C-101B-9397-08002B2CF9AE}" pid="332" name="WdScmCMIdata.G_Mehrwertabgabe_Nr">
    <vt:lpwstr/>
  </property>
  <property fmtid="{D5CDD505-2E9C-101B-9397-08002B2CF9AE}" pid="333" name="WdScmCMIdata.G_Mehrwertabgabe_Nr_vorAufteilung">
    <vt:lpwstr/>
  </property>
  <property fmtid="{D5CDD505-2E9C-101B-9397-08002B2CF9AE}" pid="334" name="WdScmCMIdata.G_Mehrwertabgabe_ProtNrKantEntsch">
    <vt:lpwstr/>
  </property>
  <property fmtid="{D5CDD505-2E9C-101B-9397-08002B2CF9AE}" pid="335" name="WdScmCMIdata.G_Mehrwertabgabe_Rechtstatus">
    <vt:lpwstr/>
  </property>
  <property fmtid="{D5CDD505-2E9C-101B-9397-08002B2CF9AE}" pid="336" name="WdScmCMIdata.G_Ortsbezeichnung">
    <vt:lpwstr/>
  </property>
  <property fmtid="{D5CDD505-2E9C-101B-9397-08002B2CF9AE}" pid="337" name="WdScmCMIdata.G_RaeumlicheZuteilung">
    <vt:lpwstr/>
  </property>
  <property fmtid="{D5CDD505-2E9C-101B-9397-08002B2CF9AE}" pid="338" name="WdScmCMIdata.G_Registraturplan">
    <vt:lpwstr>2.7.3 Abklärungen Fachdienst</vt:lpwstr>
  </property>
  <property fmtid="{D5CDD505-2E9C-101B-9397-08002B2CF9AE}" pid="339" name="WdScmCMIdata.G_SachbearbeiterKuerzel">
    <vt:lpwstr>alexandra.schwarzentruber@lu.ch</vt:lpwstr>
  </property>
  <property fmtid="{D5CDD505-2E9C-101B-9397-08002B2CF9AE}" pid="340" name="WdScmCMIdata.G_SachbearbeiterVornameName">
    <vt:lpwstr>Alexandra Schwarzentruber</vt:lpwstr>
  </property>
  <property fmtid="{D5CDD505-2E9C-101B-9397-08002B2CF9AE}" pid="341" name="WdScmCMIdata.G_SBE_Anmeldungsgrund">
    <vt:lpwstr/>
  </property>
  <property fmtid="{D5CDD505-2E9C-101B-9397-08002B2CF9AE}" pid="342" name="WdScmCMIdata.G_SBE_Klientenart">
    <vt:lpwstr/>
  </property>
  <property fmtid="{D5CDD505-2E9C-101B-9397-08002B2CF9AE}" pid="343" name="WdScmCMIdata.G_SBE_Schulgemeinde">
    <vt:lpwstr/>
  </property>
  <property fmtid="{D5CDD505-2E9C-101B-9397-08002B2CF9AE}" pid="344" name="WdScmCMIdata.G_SBE_Schulhaus">
    <vt:lpwstr/>
  </property>
  <property fmtid="{D5CDD505-2E9C-101B-9397-08002B2CF9AE}" pid="345" name="WdScmCMIdata.G_SBE_Schulstufe">
    <vt:lpwstr/>
  </property>
  <property fmtid="{D5CDD505-2E9C-101B-9397-08002B2CF9AE}" pid="346" name="WdScmCMIdata.G_SBE_Team-Gruppengroesse">
    <vt:lpwstr/>
  </property>
  <property fmtid="{D5CDD505-2E9C-101B-9397-08002B2CF9AE}" pid="347" name="WdScmCMIdata.G_Signatur">
    <vt:lpwstr/>
  </property>
  <property fmtid="{D5CDD505-2E9C-101B-9397-08002B2CF9AE}" pid="348" name="WdScmCMIdata.G_Titel">
    <vt:lpwstr>Anmeldeformulare für Abklärungen am Fachdienst 2015-</vt:lpwstr>
  </property>
  <property fmtid="{D5CDD505-2E9C-101B-9397-08002B2CF9AE}" pid="349" name="WdScmCMIdata.G_TitelPublikation(DHK)">
    <vt:lpwstr/>
  </property>
  <property fmtid="{D5CDD505-2E9C-101B-9397-08002B2CF9AE}" pid="350" name="WdScmCMIdata.G_Vorstossnummer">
    <vt:lpwstr/>
  </property>
  <property fmtid="{D5CDD505-2E9C-101B-9397-08002B2CF9AE}" pid="351" name="WdScmCMIdata.Sitz_Beginn">
    <vt:lpwstr/>
  </property>
  <property fmtid="{D5CDD505-2E9C-101B-9397-08002B2CF9AE}" pid="352" name="WdScmCMIdata.Sitz_Bemerkung">
    <vt:lpwstr/>
  </property>
  <property fmtid="{D5CDD505-2E9C-101B-9397-08002B2CF9AE}" pid="353" name="WdScmCMIdata.Sitz_DatumMM">
    <vt:lpwstr/>
  </property>
  <property fmtid="{D5CDD505-2E9C-101B-9397-08002B2CF9AE}" pid="354" name="WdScmCMIdata.Sitz_DatumMMMM">
    <vt:lpwstr/>
  </property>
  <property fmtid="{D5CDD505-2E9C-101B-9397-08002B2CF9AE}" pid="355" name="WdScmCMIdata.Sitz_Ende">
    <vt:lpwstr/>
  </property>
  <property fmtid="{D5CDD505-2E9C-101B-9397-08002B2CF9AE}" pid="356" name="WdScmCMIdata.Sitz_Gremium">
    <vt:lpwstr/>
  </property>
  <property fmtid="{D5CDD505-2E9C-101B-9397-08002B2CF9AE}" pid="357" name="WdScmCMIdata.Sitz_Ort">
    <vt:lpwstr/>
  </property>
  <property fmtid="{D5CDD505-2E9C-101B-9397-08002B2CF9AE}" pid="358" name="WdScmCMIdata.Sitz_Titel">
    <vt:lpwstr/>
  </property>
  <property fmtid="{D5CDD505-2E9C-101B-9397-08002B2CF9AE}" pid="359" name="ContentTypeId">
    <vt:lpwstr>0x010100CCA38BA28A8594488640B15B89763F7B</vt:lpwstr>
  </property>
</Properties>
</file>